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ATAS/676/2017 vom 14. August 2017</w:t>
      </w:r>
    </w:p>
    <w:p>
      <w:r>
        <w:t>GE Cour de justice, 2017-08-14, FR</w:t>
      </w:r>
    </w:p>
    <w:p>
      <w:r>
        <w:rPr>
          <w:b/>
        </w:rPr>
        <w:t xml:space="preserve">Quelle: </w:t>
      </w:r>
      <w:r>
        <w:t>https://mcp.opencaselaw.ch/entscheid/ge_gerichte_ATAS_676_2017</w:t>
      </w:r>
    </w:p>
    <w:p>
      <w:r>
        <w:t>FR: GE_GERICHTE ATAS/676/2017 du 14 août 2017</w:t>
      </w:r>
    </w:p>
    <w:p>
      <w:r>
        <w:t>IT: GE_GERICHTE ATAS/676/2017 del 14 agosto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A/3641/2016 - 9/14 -</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 er janvier 2017 est entrée en vigueur la modification du 25 septembre 2015 de la LAA. Dans la mesure où l'événement litigieux est survenu avant cette date, le droit du recourant aux prestations d'assurance est soumis à l'ancien droit (cf. dispositions transitoires relatives à la modification du 25 septembre 2015). Les dispositions visées seront citées ci-après dans leur teneur en vigueur jusqu'au 31 décembre 2016.</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la question de savoir si l'événement du 6 septembre 2015 peut être qualifié d'accident ou être assimilé à un accident.</w:t>
      </w:r>
    </w:p>
    <w:p>
      <w:r>
        <w:rPr>
          <w:b/>
        </w:rPr>
        <w:t>E. 6</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w:t>
      </w:r>
    </w:p>
    <w:p>
      <w:r>
        <w:rPr>
          <w:b/>
        </w:rPr>
        <w:t>E. 11</w:t>
      </w:r>
    </w:p>
    <w:p>
      <w:r>
        <w:t>Partant, le recours sera admis, la décision litigieuse annulée et il sera dit que l’intimée doit prendre en charge les suites de l’accident du 6 septembre 2015.</w:t>
      </w:r>
    </w:p>
    <w:p>
      <w:r>
        <w:rPr>
          <w:b/>
        </w:rPr>
        <w:t>E. 12</w:t>
      </w:r>
    </w:p>
    <w:p>
      <w:r>
        <w:t>Le recourant obtenant gain de cause, une indemnité de CHF 4'000.-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A/3641/2016 - 14/14 -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