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ATAS/676/2005 vom 18. August 2005</w:t>
      </w:r>
    </w:p>
    <w:p>
      <w:r>
        <w:t>GE Cour de justice, 2005-08-18, DE</w:t>
      </w:r>
    </w:p>
    <w:p>
      <w:r>
        <w:rPr>
          <w:b/>
        </w:rPr>
        <w:t xml:space="preserve">Quelle: </w:t>
      </w:r>
      <w:r>
        <w:t>https://mcp.opencaselaw.ch/entscheid/ge_gerichte_ATAS_676_2005</w:t>
      </w:r>
    </w:p>
    <w:p>
      <w:r>
        <w:t>FR: GE_GERICHTE ATAS/676/2005 du 18 août 2005</w:t>
      </w:r>
    </w:p>
    <w:p>
      <w:r>
        <w:t>IT: GE_GERICHTE ATAS/676/2005 del 18 agosto 2005</w:t>
      </w:r>
    </w:p>
    <w:p>
      <w:pPr>
        <w:pStyle w:val="Heading2"/>
      </w:pPr>
      <w:r>
        <w:t>Erwägungen</w:t>
      </w:r>
    </w:p>
    <w:p>
      <w:r>
        <w:rPr>
          <w:b/>
        </w:rPr>
        <w:t>E. 019</w:t>
      </w:r>
    </w:p>
    <w:p>
      <w:r>
        <w:t>01 @!&amp; 1221 ,!# D.!#."".&amp;$&amp;..$&gt;!.&amp;#!$&amp;. $4.&gt;!#@&amp;&amp;."!.#!#&amp;&amp;.&amp;$&amp;;&amp;$ '&amp;&amp;&amp;!$ &gt; !#@&amp;&amp;. .&amp; ! ,!*&amp;$9 ). D&amp;$</w:t>
      </w:r>
    </w:p>
    <w:p>
      <w:r>
        <w:t>4056741225 *348* #.$!&amp;$&gt;,#@&amp;"!#".#!,&amp;$"$(..;&amp; -&amp; @&amp;$#;$;;!@#.#$$"I(..;&amp;-9 &amp;-,.DD!&amp;$, #$$#"!&amp;D"!#H&amp;$$ &amp;!@#-&amp;*&amp;,@&amp;$K&amp;"E(# ,."!D&amp;$$!@&amp;! .!-!"".!$#&amp;H!&amp;$ &gt;.(."&amp;$&amp;$&amp;.D#@!&amp;!0886D&amp;&amp;$#$$,&amp;"&amp;$#&gt;!$!'.$ " H (! "! K.!9 ,!# D&amp;$ @.&amp;! - !"".!$ #&amp; 3!0886.$&amp;$&amp;$D&amp;$.@@$$!%!!#@&amp;&amp;."!.#! #&amp;&amp;.&amp;$&amp;;&amp;9 !" . #&amp;&amp;.@&amp;$E$!!@".! $&amp;!."$D&amp;$-"&amp;$#;&amp;#$&amp;$#.!&amp;$-,@&amp;$#$# &amp;'##D&amp;,!$$&amp;&lt;!"!,!*&amp;@&amp;&amp;$#9 059 !#&amp;&amp;.!."".&amp;$&amp;.08&amp;1225 ,!.D&amp;!##&amp;&amp;. 0:!12219 .$$!@#-,&amp;#$&amp;$""!.''-.&amp;D&amp;$&amp;. @&amp;$&amp;$&gt;.&amp;&amp;.52.$.'!0887&amp;$#$#"#!&amp;!&gt;02P4( .!$ - ,&amp;$ @&amp;$ E$! !;# $#;.!&amp; &amp;$ D&amp;' ;!@&amp;$# -&amp; "!$$&amp;$ ,H! ,'# ,H&amp;$ , &amp; &amp;$# #-$?"&amp;&lt;56&amp;C9 039 3.Q$1225 ,!#D.!#!.!9 .$"!#'$&gt;&amp; ",H"!$&amp;@&amp;$&gt;#$'&amp;!.#$$$#$,H&amp;$,&amp; &amp;$# $! @ ,&amp;$ 52 .$.'! 1225 "!&amp;&amp;"$ &gt; !.&amp;#!$&amp;.$4.&gt;!#@&amp;&amp;."!.#!#&amp;&amp;.13K&amp;$0886 $&gt; -,!.&amp;$.#&gt;&amp;@!!!$,&amp;@&amp;&amp;$# &amp;&amp;$# ".!$$&amp;$&gt;,&amp;$#;!&amp;$# &amp;&amp;-,&amp;&amp;$#"!.#!@$"!$&amp;&amp;"$&amp;. &gt; (..!&amp;! ,@.$9 .$$ D&amp;$ !!-! - .&amp;&amp;. ,#$&amp;$"D&amp;$&gt;@&amp;$02P4( &amp;:2P4($-,&amp;D&amp;$&lt;.! -&amp;D&amp;!,&amp;$.I$;!@ @.&amp;!;!@9 0:9 !#".1"$'!1225 ,!.!K$!.!9</w:t>
      </w:r>
    </w:p>
    <w:p>
      <w:r>
        <w:t>.$$&amp;&amp;-#-@&amp;$F$*@G.$@&amp;$D&amp;$$&amp;. #&amp;&amp;. 08 &amp; 1225 .!!".&amp;$ " &gt; @&amp;$ , @#(&amp; "!$$ $! &amp; &gt; .&amp;D&amp;$&amp;. @&amp;$ @#(&amp; !!E$# "!&lt; .&amp;&amp;.9""!&amp;&amp;$&amp;&amp;&amp;"!.''-@#(&amp;!.!$ &gt;,!!E$ .$ .&amp;&amp;. &amp;$ -&amp; @&amp;$ "#!&amp;! &gt; 02 P4( "!&lt; .&amp;&amp;. !.R@#(&amp;,I$"!$#!.&amp;$-,&gt;0:P4(9! &amp;! ,!!@#-"!.#!".@&amp;$@.&amp;!-".!.'K$ #@$ !.&amp;#!$&amp;. . !#@&amp;&amp;. "!.#! $ . .$&amp;. @!$"!$$&amp;.,!9 0L9 !.!$!#"&amp;-#"!.!!&amp;!12.$.'!12259 .$$#;# -F$*@G.!!".&amp;$&gt;&amp;DD#!$!@&amp;$@#(&amp;"!$# $ @#(&amp; "!$$ .$ D&amp;$ .&amp;$ ,"&lt; :2P4( ?:2P4( M 2 P4(C $ - &lt; .! ,&amp;$ @&amp;$ E$! -&amp;D&amp;# .I$;!@ @.&amp;!;!@9!&amp;! D&amp;$@.&amp;!-.$</w:t>
      </w:r>
    </w:p>
    <w:p>
      <w:r>
        <w:t>4056741225 *:48* H&amp;$$ .$ .R #&amp;&amp;. &amp;$&amp;;&amp; @&amp;$ #$# ! #.$!&amp;$ "$,H&amp;$,&amp;&amp;$#$!&amp;*&amp;$$!.'#&amp;H9 .$D.&amp; ,&amp;'&amp;$&amp;$.$ H"!$&amp;@!&amp;$E$!&amp;!"&amp;D&amp; #.$!!-.&amp;$&amp;.,.$!.&amp;,!$#$&amp;$!#&amp;#.$ #&amp;&amp;.9 ., 09 .&amp;;@.&amp;!,.!;&amp;$&amp;.K&amp;&amp;&amp;!?C#$#.&amp;D&amp;#$&amp;$&amp;$# &lt; 0!.Q$1225 !&amp;'$.!.&amp; .".#:K; .$"!#&amp;$$@&amp;*"!#&amp;$ :""#$$0LK;!?!$90 $9!$:LC9 )&amp;$&gt;,$&amp;.,#$&amp;.0LK;! "!!&amp;'D##! 17K@&amp;!1223? /05202LC !.&amp;;@.&amp;."$# 05D#@!&amp;! &amp;".&amp;$&amp;.$!&amp;$.&amp;!!;$"!$$$!&amp;'$.! .&amp; &amp;#;! ! &gt; $!.&amp; K; $&amp;$&amp;! ,$$$ ,#$&amp;..@HK;!9 19 .D.!#$ &gt; S!$9 :L 9 0 $9 (9 : !&amp;' $. !.&amp;.%$&amp;$&amp;-.$$$&amp;."!#@&gt;,!$&amp; :L .&amp; D##! ! "!$&amp; ;##! !.&amp;$ ! .&amp; L.$.'!1222 ? C !$&amp;@ &gt; .&amp; D##! ! ,!*&amp;$ 12!0860? C9 )."#$".!K;!,"&lt;$&amp;&amp;#$'&amp;9 59 $$!#@&amp;;!0!K@&amp;!1225 $!%$.&amp;D&amp;$&amp;. .'! &amp;".&amp;$&amp;. #; .&amp; ! .&amp;9 )! "$#!&amp; ".&amp;$@.&amp;!-!.&amp;$,""&amp;-.&amp;$E$!$!(#&gt;&amp;&lt;! "!&amp;&amp;".-!&lt;;""&amp;'.$@&amp;;!.$.R D&amp;$ K!&amp;&amp;-$ #$!&amp;$ .$ "!.&amp;$ ? /017 3L7 .&amp;9 0 01L 05L .&amp;9 3' $ !#D#!C9 !@( -&amp; .! "!.#! $&gt;#D$!&lt;;$!&amp;$.&amp;!.$!&amp;! .@!.&amp;$,""&amp;- !#!@&lt;K.!.$!#@&amp;;!? /00785.&amp;9L' 001 5L2.&amp;93A 0886T57"950L.&amp;95'C9 39 ,!$902L "!#@.&amp;$-,#!.;$&amp;.&gt;,!$9L2 #&amp;!.!$ $!.&amp; .&amp; ".! #&amp;&amp;. ! ."".&amp;$&amp;. ".!$$ ! "!$$&amp;. ,!*&amp;$9 #&amp;&amp;. &amp;$&amp;;&amp; #$$ &amp;$!@ 08 &amp; 1225 !.! &amp;$!K$#3.Q$1225 $&lt;.!!@'9</w:t>
      </w:r>
    </w:p>
    <w:p>
      <w:r>
        <w:t>4056741225 *L48* :9 &amp;$&amp;;".!$,.!!&amp;-$!-$&amp;.@.&amp;!,&amp;I&amp; "!.#! &gt; !#@&amp;&amp;. . &gt; !.&amp;#!$&amp;. #&amp;&amp;. 13 K&amp;$ 0886 $!#D.!9 L9 ).,&amp;!$91190 .$$!.$#$#!"!&amp;"&amp;0!K@&amp;! 1225"!,!$907 &amp;$HS&amp;@&amp;&amp;$#'##D&amp;&amp;&amp;!!$'&amp;$ .&amp;D&amp;$&amp;..$' !$$ S.DD&amp;.! !#@&amp;#".!S@&amp;! &gt; @.&amp;! ;$# . !#&amp;$ .#- . .! ""!&amp;#9 @$ #;$ ".! S$! "!$$&amp;. !' .!# @!$ S #&amp;&amp;. $!# D.! .!- S#$$ D&amp;$ #$!&amp;$ .&amp;D&amp; .$'$ "! &amp;$9 .$ (;$ &amp;".!$$ &amp;!.$ "!."! &gt; &amp;D! ;!# S&amp;@&amp;&amp;$# $.!.&amp;$&gt;!$ "$.$&amp;@!!#@&amp;&amp;.9 !$"$E$!!#@&amp;#.$.&amp;D&amp;$&amp;.&amp;'S#$$ $# &amp; &amp; .!- &amp;*&amp; $ !$# .&amp; E &amp; - .#-!"&amp;$#;&amp;.$'&amp;(;$&amp;".!$$? /052 538.&amp;959:A00517:.&amp;90A001571.&amp;91'$582.&amp;90'C9 ".&amp;$@.&amp;!&amp;$(;$S$"!.&amp;$.&amp;$E$!$!(#."!$ D&amp;$$-S&amp;"!#$&amp;$.$#&amp;&amp;.&amp;&amp;$&amp;!$$ &amp;!.$ !#;$ &gt; S#".- #&amp;&amp;. &amp;$&amp;;&amp; ? / 052 5:0 .&amp;959:91A 01: 5L8 .&amp;9 1 $ !#D#!A 001 571 .&amp;9 1' $ 582.&amp;90'C9 ,!$9 07 S " "".!$# .&amp;D&amp;$&amp;. H "!&amp;&amp;" K!&amp;"!$&amp; #@.""#.!#;&amp;,!$911 @&amp;;!K-S50#'!1221 ? /052535.&amp;959:C9 79 ! &amp;! . ,!$9 :5 #&amp;&amp;. $ #&amp;&amp;. ! ."".&amp;$&amp;. D.!$"#D.!.$.&amp;&gt;!#@&amp;&amp;.?"!.#!C&amp;,!#. ,!!#.@!'#-$D&amp;$.@H&amp;".!$$.$!.@ .I"!@-&amp;".@&amp;$E$!"!.&amp;$"!@$?90C9,!!"$ !@&amp;! ! #&amp;&amp;. $ #&amp;&amp;.!."".&amp;$&amp;.D.!$"# D.! .!-, .$ &amp;D$$!!.# $-! !$&amp;D&amp;$&amp;. !@E$ &amp;".!$ .$' ?9 1C9 &amp;&amp; &amp; .&amp;$&amp;. "!#@ &gt; S!$9 11 D.$ #D$ #&amp;&amp;. !$ "$ E$! #@$$ .&amp;D&amp;# S"!&lt; !&lt;; ""&amp;' &gt; !.&amp;#!$&amp;. #&amp;&amp;. &amp;&amp;$!$&amp;@ "# D.!9 .D.!#$&gt;,!$9:591 S&amp;&amp;$!$&amp;."$$.$$"!@&amp;! S.DD&amp; ! #&amp;&amp;. D.!$ "# D.! (. K;# $ ! - $.!&amp;$# K&amp;&amp;&amp;! S$ " "!..# . S; $#!&amp; &gt; .&amp;$&amp;. -S .&amp;$ .$ !!.# $ - !$&amp;D&amp;$&amp;. !@E$ &amp;".!$.$'9 .!K;!S&amp;$&amp;&amp;'!.&amp;#!!#&amp;&amp;. ".!.$&amp;D-S$ .$ !!.# &amp; D$ D.! ! &amp;$$&amp;. K!&amp;&amp;- H&amp;$$</w:t>
      </w:r>
    </w:p>
    <w:p>
      <w:r>
        <w:t>4056741225 *748* .$ .R #&amp;&amp;. #$# ! ."$ $ "!$&amp;- @&amp;;! &gt; S#".- ? / 008 378 .&amp;9 0'4 $ !#D#!C9 ! '&amp;&amp; !.&amp;#!$&amp;. . .!!&amp;;! ""&amp;$&amp;. &amp;&amp;$&amp; !!.# !.&amp;$ E -S .$$$&amp;. !!.# !#$$ S""!#&amp;$&amp;. D&amp;$ ? / 007 07 .&amp;91A00:503.&amp;934C9 !;!#!&amp;$#K!&amp;&amp;- #&amp;&amp;.&amp;&amp;$!$&amp;@$!#D.! .&amp;$".@.&amp;!E$!.&amp;D&amp;#"!'&amp;&amp;!.&amp;#!$&amp;.-&amp;!#@&lt; &amp;D$$!!.#9$$H&amp;;#@&amp;$-!.&amp;#!$&amp;.@&amp; &amp;$!$ $.!&amp;$ $! .@ H .&amp;$&amp;. &gt; ' "!$$&amp;..;!#9 "!$&amp;&amp;! .!;S""&amp;$&amp;.!&amp;$ "!.#!$.$$"&gt;.@""!#&amp;$&amp;.&amp;$$&amp;."!&lt;H """!.D.&amp;D&amp;$9 &amp;&amp; &amp;H$&amp;$&amp;D$!&amp;$E$!&amp; .!- S.$!.&amp; "!$$&amp;. #" .&amp;$&amp;. $#!&amp; .$ SH "". ".@.&amp;! S""!#&amp;$&amp;. -$ &gt; !$&amp; ! "$ . ! ##$ $-#&amp;&amp;."!%$&amp;&amp;'."$$&amp;$$&amp;.D&amp;$$ !.&amp;$?!!E$908#'!1221 111421 .&amp;9591 $!#D#!C9 69 .@&amp;$,.!!#$!&amp;!&amp;#&amp;&amp;.&amp;&amp;$&amp;13K&amp;$0886 "$E$!!#H&amp;#"!@.&amp;!#@&amp;&amp;. "!.#!..9 C.!-,!$911 ,""&amp;- &amp;D$-$H,&amp;@&amp;&amp;$#&amp;$'&amp; .&amp;D&amp;$&amp;..$' "!&lt;#&amp;&amp;.&amp;&amp;$&amp;9</w:t>
      </w:r>
    </w:p>
    <w:p>
      <w:r>
        <w:t>,.!! !.!$&lt;;-#-,&amp;$.$" !#.!'#9 "!.&amp;$&gt;,""&amp;&amp;!!"".!$#&amp;#$'&amp;3! 0886 .$ &amp; !.!$ - .! .$ #$# H!'#9 /.! $ .$$! "$ - !"".!$ $ ,#$$ - &amp; D&amp;$ !#D#! .$ $#!&amp;! &gt; #&amp;&amp;. &amp;&amp;$&amp; - #$# ! $ 13 K&amp;$ 08869 .&amp;D&amp;$&amp;. .$' ,#$$ $# !.!$ , . #$# ! "&amp;'9$.&gt;,#@&amp;&amp;".&amp;'"!.#!&gt;!#@&amp;&amp;..,!$9 11 9 ' C $ &gt; #$'&amp;! &amp; ,$ &gt; K$ $&amp;$! - ,! !K$# !.&amp;#!! ,H ,!#9 .!- ,$.!&amp;$# $! $&amp;&lt;! ! !#H &amp; '.! &gt; .D&amp;!! "!&amp;&lt;! #&amp;&amp;. ."#$,&amp;$!$&amp;.&amp;K.$&amp;..$&amp;D $$#&amp;&amp;. &amp;&amp;'&gt; #&amp;&amp;. . $!# $&amp;&lt;! $ K$$ &gt; !.! . $ ? !# ) !&amp;$#!.&amp;$&amp;&amp;$!$&amp;D @. "98:2A /0860"9023C9</w:t>
      </w:r>
    </w:p>
    <w:p>
      <w:r>
        <w:t>,"&lt; . "$ ! &amp; $ ,$ " 9 &amp; -$&amp;. "$ !!.@!$!.R&amp;""!%$-#&amp;&amp;.13K&amp;$0886 "$"."E$!-&amp;D&amp;#&amp;D$$!!.#9</w:t>
      </w:r>
    </w:p>
    <w:p>
      <w:r>
        <w:t>4056741225 *648*</w:t>
      </w:r>
    </w:p>
    <w:p>
      <w:r>
        <w:t>DD$ .$!&amp;!$ &gt; -,&lt;; !.!$ &amp; !.!$ &amp;!$ !"".!$ ".&amp; - @#(&amp; -&amp; , "!$# !.&amp;$ &gt; @&amp;$ $!&lt; !#&amp;$ @&amp;!.0:P4( .D.!#$&gt;-,!$,$.!&amp;$#&amp;$&amp;#9@.&amp;$" !-##$'!.!$".!DD&amp;!!-@#(&amp;!.&amp;$&gt;:2 P4(9).!$&amp;.$.$!&amp;! &amp;&amp;-,.,@ .$!&amp;$"!##$ .&amp;!9</w:t>
      </w:r>
    </w:p>
    <w:p>
      <w:r>
        <w:t>D&amp; !.!$ D&amp;$ @.&amp;! .I "!@ . D&amp;$ @#!&amp;$'$ .@9 &amp;&amp; ,',.$&amp;D!#@&amp;&amp;..!.&amp;#!$&amp;.#&amp;&amp;. 13K&amp;$0886 $$!&amp;&lt;!.&amp;$E$!&amp;$9 @-&amp;"!#&lt; !.! D.# $!K$#9</w:t>
      </w:r>
    </w:p>
    <w:p>
      <w:r>
        <w:t>4056741225 *848* .,3 ,-+</w:t>
        <w:tab/>
        <w:t>.</w:t>
        <w:tab/>
        <w:tab/>
        <w:t>+</w:t>
        <w:tab/>
        <w:t>.,</w:t>
      </w:r>
    </w:p>
    <w:p>
      <w:r>
        <w:t>456 7</w:t>
        <w:tab/>
        <w:t>8</w:t>
        <w:tab/>
        <w:t>9</w:t>
        <w:tab/>
        <w:tab/>
        <w:tab/>
        <w:t>8:!</w:t>
        <w:tab/>
        <w:t>#)'</w:t>
        <w:tab/>
        <w:t>.;&lt; 8</w:t>
        <w:tab/>
        <w:t>6</w:t>
      </w:r>
    </w:p>
    <w:p>
      <w:r>
        <w:t>09 #!!.!!@'A 6</w:t>
      </w:r>
    </w:p>
    <w:p>
      <w:r>
        <w:rPr>
          <w:b/>
        </w:rPr>
        <w:t>E. 19</w:t>
      </w:r>
    </w:p>
    <w:p>
      <w:r>
        <w:t>!K$$A 59 &amp;$-"!.#!$;!$&amp;$A 39 D.! "!$&amp; -, "@$ D.!! !.! .$! "!#$ !!E$ #&amp; 52 K.! &lt; .$&amp;D&amp;$&amp;. "! "&amp; !.# !# !&amp;' D##! ! )(U&amp;O!(.D-&amp; L L223</w:t>
      </w:r>
    </w:p>
    <w:p>
      <w:r>
        <w:t>$!.&amp; H"&amp;!9 #&amp; "$ E$! "!..;#9 #.&amp;! .&amp;$B C &amp;&amp;-! H$$-#&amp;&amp;.!.!$#&amp;!.'$&amp;!&amp;$"#&amp;&amp;. $$-#A 'C H".! ".! - .$&amp;D &amp; $&amp; ".@.&amp;! ! $$ $! #&amp;&amp;.A C ".!$! &amp;;$! . . !"!#$$9 )&amp; #.&amp;! .$&amp;$ " $!.&amp; ##$ ##!# . $$! C 'C $ C &amp;* !&amp;'D##!!".!!"$!!$&amp;&lt;!!!.!-,&amp; @!#!!&amp;!!@'9#.&amp;!!.!$&amp;.!.!.I "!@ -&amp; !.$ K.&amp;$ &amp;&amp; - #&amp;&amp;. $$-# $ ,@."" -#$#H"#&amp;#!.!$?!$9051 02L$026C9</w:t>
      </w:r>
    </w:p>
    <w:p>
      <w:r>
        <w:t>;!DD&amp;&lt;!</w:t>
      </w:r>
    </w:p>
    <w:p>
      <w:r>
        <w:t>&amp;//</w:t>
      </w:r>
    </w:p>
    <w:p>
      <w:r>
        <w:t>!#&amp;$B</w:t>
      </w:r>
    </w:p>
    <w:p>
      <w:r>
        <w:t>T!&amp;) T</w:t>
      </w:r>
    </w:p>
    <w:p>
      <w:r>
        <w:t>."&amp;.D.!"!#$!!E$$.$&amp;D&amp;#H"!$&amp;&amp;&amp;-,&gt;,DD&amp;D##! $#"'&amp;-"!;!DD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