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ATAS/675/2006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https://mcp.opencaselaw.ch/entscheid/ge_gerichte_ATAS_675_2006</w:t>
      </w:r>
    </w:p>
    <w:p>
      <w:r>
        <w:t>FR: GE_GERICHTE ATAS/675/2006 du 26 juillet 2006</w:t>
      </w:r>
    </w:p>
    <w:p>
      <w:r>
        <w:t>IT: GE_GERICHTE ATAS/675/2006 del 26 luglio 2006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!A).$!5!!2 (2 ! A ) A !! @ !.&amp;! -! $ !! "/ / # )!)4!=- !).!&amp;!$ $.$30B$7!=!))--$.$.?=.$. $ # "%QR%=A ,# ,00(</w:t>
      </w:r>
    </w:p>
    <w:p>
      <w:r>
        <w:t># ! @-)2 $. )! &amp;! )5.2 -.- $!S 8 $A @!-! A $. ! $. ?! ! ) $ $. !!A.M ?8 @))A-!=!-)4$-$!!!$.M8)! 5!$).!!2"-.-!!)! ..-! .-.. !! 8 ?8 ! 8 1$# ? =.$. $ ) ) ! -!7 AJ $4 $. 4?2-.-$-!-C$)4#A !B!#A$.!!A.!J4))$A.!. @).$.!6!2*3+#*0,!*0&gt;82</w:t>
      </w:r>
    </w:p>
    <w:p>
      <w:r>
        <w:t>5==</w:t>
      </w:r>
    </w:p>
    <w:p>
      <w:r>
        <w:t>T$</w:t>
      </w:r>
    </w:p>
    <w:p>
      <w:r>
        <w:t>).$!</w:t>
      </w:r>
    </w:p>
    <w:p>
      <w:r>
        <w:t>)=-$).!&amp;!!!=.@)!AJ9J===.$. $)5==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