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ATAS/675/2004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https://mcp.opencaselaw.ch/entscheid/ge_gerichte_ATAS_675_2004</w:t>
      </w:r>
    </w:p>
    <w:p>
      <w:r>
        <w:t>FR: GE_GERICHTE ATAS/675/2004 du 31 août 2004</w:t>
      </w:r>
    </w:p>
    <w:p>
      <w:r>
        <w:t>IT: GE_GERICHTE ATAS/675/2004 del 31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#$%%&amp;#'&amp;&amp;' (#)%*#'&amp;&amp;+ ( ( , ,(, , '- ./ 0$ 12 '&amp;&amp;+</w:t>
      </w:r>
    </w:p>
    <w:p>
      <w:r>
        <w:t>. 1 3333333333 ! "#$ %!!%&amp;%#'# #'!''#(</w:t>
      </w:r>
    </w:p>
    <w:p>
      <w:r>
        <w:t>%</w:t>
      </w:r>
    </w:p>
    <w:p>
      <w:r>
        <w:t>44 ,(, 5 ,6 ,7 ()*%! +,-./0"</w:t>
      </w:r>
    </w:p>
    <w:p>
      <w:r>
        <w:t>''</w:t>
      </w:r>
    </w:p>
    <w:p>
      <w:r>
        <w:t>1,**.1-..- 2-1,*2 , 4 (</w:t>
      </w:r>
    </w:p>
    <w:p>
      <w:r>
        <w:t>,( 3'%444444444433'33%5'3 ,)6,3'" 7%'33 ,)8-(#9 !'"33'"' 3"!$:55 ,)86;# 4444444444 -( 03#,) 44444444447 % % 3#' 3%# ! /A,F. ?( 3% ,/ '3(</w:t>
      </w:r>
    </w:p>
    <w:p>
      <w:r>
        <w:t>3 &amp;%#3#'%#33'"#'!' ,))63$ #0";6,$.8.?( %#'3 % #$ ,))@#&lt;''3!#$'!'!33#'3'%9 5'3!"'##%3B%"'03!%#3Q,))6[,))@[D#3#' 33'"#'!' ,))@3!6,$@@6?(B6,$.8.9,)-)1,).*D( "%!A'"#'!3##E%'3%!!': "#% "%?' ! # 3'%' ?33'## 0 ! #A' 33 ( #A&lt;3 !A% "% ??'" #'3 2 3' #3&amp;%#A33% 03#3%"!#A';# 3 A 3 '3 !A'"' % #3 %% '"' ! # 9'5'&lt;#2#"%!A'"#'!!': "#% 3%#&lt;3!33'3'&amp;%33%#3 3#'3+3B?( P,-F*FD(3 ?0#3;#3'3'&amp;%!33#'3 &lt;%3 3!!'3 3 3 ?! %E%3 3% # !' % # "#% # B P,-6/-/Q7,)))(,8-D(33#E%'3%!3'!0&amp;%</w:t>
      </w:r>
    </w:p>
    <w:p>
      <w:r>
        <w:t>1,**.1-..- 2,61,*2 '3:=33;#3!#A'"#'!9'5&amp;%#A !%'3 #!33#'333!33'3'&amp;%3(%?'3!##3! !%'3 !'" 3 : ??% 3 ! '0 3= '&amp;% '3 ' ! #A3&lt;#!3'33!%3'%#'#!3#&lt;%!! '; '!! 33'3'&amp;%3%"%!A'"#'!&amp;%' 3%'%9#'3 "#% '&amp;%9'5'&lt;#!3'"' 3'&lt;#3"#' !"'# 3'!%##!#A' 33 (! !%'!'3: %'&amp;% '3 3%# #3&amp;%A'# 9'3 !3 '!'3 &amp;%A '3 !A% % ! #%3'%3 ?%3 #A33% % "#%3' 3'!%##!"'#3%# = !% "'# &amp;%A" % 3%# '&amp;% '? '% ; # +( '##%3'#A+3#'%! !;!3! !%'3!'3'3%=%!3 ?%33'! '#3#'''3#' 3%=!'#AN5#3 3!3"'#'#' %# 5'!'3!3 E%%# %9!A%'( #?%&lt;'#%L !;% "#%'5#&lt;#!3#3 #''3!%%"'!A ''!3??3!3?%33%#"%!A'"#'! % ! #A3&lt;# !3 '33 !% 3 ( ?' % !;%! !%'5#&lt;#3% '%;-@I(A!''3'!''" &lt;'0" # ! !%' ( % % E%5 '# % 33 '? ' 3%&lt;3'%3 '';##!#A!''3'B P,-F*@Q7-..- (*.D(</w:t>
      </w:r>
    </w:p>
    <w:p>
      <w:r>
        <w:t>#A% % ! #$'"' # 50 ! 3%&lt;3'%' # 3#' 3'3'&amp;%! ? 3#%'%&amp;%#%" !#3=3??% !3'"' 33'#3 ''"3!3#3%!#!%'!33"'3 ,))F;3"'6$/))?('3B &amp;%:3%'333%#3%%!33#'3 ,))F &lt;#% /Q # '"% ! &amp;%#'?'' 6D( #3 3#'3 &lt;%3 3!!'3 3 ' !A% =' ! "'# ! &amp;% =%3 3' % !% =&lt;!!' '? '% ; # + %3%## !3 #3 '33 B6,)=%3,))FQ' '&amp;%,-1-..-(88D!': ;6$F.8?(B6$/))96,)16.D&amp;%'!%3#'%#!@@$-)F?( ?'!'!%= '33#3 3,))@,))F3#' !':! ;#$'!!3'!'3'%9 5'!"'##%3B,))@[ ,))F[D33 &amp;%;@6A6**?( ?'! ;% %' ; '23 ## &amp;%$## % !3 # ! ! # 3 !%#3#'"'"#'!' 3?'9 ;-*A-/8?( !%';;%!#$N5!%%!# #5% '!!$''"' 39'#3'!-@I!3&amp;%$'# 3%#% "%!A'"#'!,))@!-.$6-8?(B-*$-/89.(*@D( 7' #$ " # "% 33 '"#'!' B[6,$@@6 \ -.$6-8]1 6,$@@69,..D&lt;'%!5 !$'"#'!' !@.8I&amp;%'%";#$33% # !';%!'!#$33%2'"#'!' (</w:t>
      </w:r>
    </w:p>
    <w:p>
      <w:r>
        <w:t>1,**.1-..- 2,@1,*2 !' # '3 '33 # , &lt; ,))@ 3' % 03 &amp;% # %'3%&lt;'%'' !"'#!6.I%'3!%% ; '!#&amp;%##'#%'%!3"'#!3%'"' ! B(-) D( )( $3##'%!$9'#5'?!%%#'?;3N53''"' ! #%3'%3 3( 7# # '&lt;%# ? ! # !3 33%3 BP D #3&amp;%A'# 3A5' !A "#% #A'"#'!' !A% 33% &amp;%'3%"=!#AN5!!';# ! "''##33 '# ?% ! ; % #+3 5#&lt;# ! # 3'%' 3 !!3'!'0 #'333% 3B% 'D3%!%"% #' 3% % = &amp;%'#'&lt; !% "'#( ! ! ! #A9 ! # !''!#A&lt;#'5'! !%'#!5B?( P,-/-//D#"'; ! '!3#3&amp;%'33%'3;#A!''3'%%E%53'% #+% '# 3'' &lt;E'" ; 55 #A33% % !3 '"' 3 &amp;%' 3 9'5'&lt;#3 ! 3 '3 !A??'3 =+3'&amp;%3%3+='&amp;%3!#A!' "%##!33!"'#;3 =!' ! 3 9 ' ?33'## ! 3 3'%' 3'# ! 33 ' 3!A!';%%"##'!%3#'!3'&lt;%'3#3 ; # "+ ?33'## &lt;#'5' '3' &amp;% ! # !% "'3'&lt;# !3 3!"'#B P !%6"'#-..-#%36.,1.,Q P !%-F' -../#%36F-1.-D(</w:t>
      </w:r>
    </w:p>
    <w:p>
      <w:r>
        <w:t>#$30'#3'!!# &lt;%#3%'&amp;%#P #?'!3::3E%'3%!33%#3%E &amp;%'!'33&amp;%#A&lt;3!A%%'#%'"%!3'33 503; #A'"#'!' %!!';%( '3'3'%33% %"3% "'#' '3!3N5!A%?''3%??'3%!!'??'%# 3 #'5%'3'&amp;%3 ; 3 ?' ! B% ; ! #3 %3D #A33%2 '"#'!' A3; !Q#AK'' !"'#M&amp;%' 3%#A33!% ;#A'"#'!' B P,.*-,3'!(-Q7,)))(-6*D(!'3''&amp;%$'#+ !3:3%'3$#'&amp;%&amp;%!3!33&lt;''%#'3( #$&amp;% ;E%3'#$??''' #3!$30!'??0!#%'&amp;%' "' 3%'3%P &amp;%' ';%#'33'5%#'( ??'#3$5'33'!% 3 !$% ? ! # ' ! "'# "' "#% ; &amp;%#&amp;%3 '3 3%#!#$N5#%'%"#!';%!"''##33&amp;%'$"'!$% ?'&amp;%# '!'??%3&amp;%$##"'9 !%&amp;%3&amp;%' $%' 3 % ! %"## '"' ! 33 ?' # '!#$ !3 &amp;% '%"'#!3%#'%3'3 (3 33'&lt;'#' 3 ! "'# 9'33 !3 3 3 ' ! % = '&amp;%3( %!%33!''3'#"' %&amp;%$%%#+% #$%'55 %%#'#'' ;&amp;%#&amp;%3'3&amp;%'H'3&lt;#(</w:t>
      </w:r>
    </w:p>
    <w:p>
      <w:r>
        <w:t>1,**.1-..- 2,F1,*2 3!%%3!'?? !#%'&amp;%#$"'!$ "&amp;%;#%3'%3'3 !"%(%!$&lt;!%!#! '3'&amp;% 3'E%'##-..-# %3%"''&amp;%;63!#$N5#%'%"#!';% ! "''##33 &amp;%' 3'% % !% 3 ! "' ?33'## ; #' 5#'5&lt;#('##%3#35 ! &amp;%#%'2' ' ??'" ; : ! ! % '"' #%'" 33 &amp;%$'# 3' 33'!#?!'0'%#'0( ?'!3#3?33'3&amp;%'#%' '%"3 '' ##!53''?33' &amp;%$'#"'! E;9 !33+3!$'5'!%!&lt;%33 3 &amp;% =? !3 =3 "3 !$% %3' ! '&amp;%3( 3%#'5 5#&amp;%#%$?'%%! ="'3;%"%#'; 3 '# !%'3 #%3 ! !'9 3 '3 % #&amp;%## '# 3%' '"&amp;% %E%!$=%' % ''"' ! &lt;%33 3 % ! ; #$' ! 3'3 ! #$33%2'"#'!' ( ?' #3 ?33'3 &amp;%' #%' ' %"3 33''3!$!''%#'0!%3!"'#'3 !33&lt;#03!3 ( # + ! #'% ! 3'! !3 % # 3 &amp;%$'# ' 9'5'&lt;# ! # ! #$33% &amp;%$'# %" % #' ! 3% % = &amp;%'#'&lt; !% "'#( &amp;%3'!#$N5$%?'33 '5 !3#?'9'!%!5 !$'"#'!' %'3&amp;%$## '3!3#!!#'3!3"%3 % !%' !% !3 3#'3 33 !3 3'3'&amp;%3 '3 !$:=33;#3!#A'"#'!!#$N5?''(</w:t>
      </w:r>
    </w:p>
    <w:p>
      <w:r>
        <w:t>%&lt; ?'!&amp;%' 0!#%33E (</w:t>
      </w:r>
    </w:p>
    <w:p>
      <w:r>
        <w:t>1,**.1-..- 2,*1,*2 ( 4 ( , ,(, ,</w:t>
      </w:r>
    </w:p>
    <w:p>
      <w:r>
        <w:t>8.191 : ;11 1 5" $)' &lt;</w:t>
      </w:r>
    </w:p>
    <w:p>
      <w:r>
        <w:t>91</w:t>
      </w:r>
    </w:p>
    <w:p>
      <w:r>
        <w:t>,( ##%3"&lt;#( 91</w:t>
      </w:r>
    </w:p>
    <w:p>
      <w:r>
        <w:t>-( E( /( '&amp;%# !%35%'( 6( ? #3 '3 ! &amp;%$##3 %" ? %3 # 3 : !3 % ! #' ! /. E%3 !03 3 '?'' #' ! !33 % '&lt;%# ? ! # !3 33%3 7=]'^=?&amp;%' F F..6</w:t>
      </w:r>
    </w:p>
    <w:p>
      <w:r>
        <w:t>'3 9#'3( ! #' % : #5 ( ' !'C D '!'&amp;% 9&amp;%##! '3'#%! 3'&lt;'#'%#!#! '3' &amp;% Q &lt;D 93 % &amp;%#3 '?3 '# 3' %"' !! % ! '3'Q D 3 3'5% % ## ! 3 3( 7' # ' ' 3 #3 '3 # 3 % 3 3%3 #3 D &lt;D D '2!33%3 # '&lt;%#? ! #!333%3%3'03%#%3&amp;%$'# !"! #'"&lt;#( '!%3'#3+3 ! %" &amp;%' 3 E'3 '3' &amp;% # ! '3' &amp;% #$"# !3 #&amp;%#### 9 !' %%B(,/-,.F,.8D(</w:t>
      </w:r>
    </w:p>
    <w:p>
      <w:r>
        <w:t>5??'C</w:t>
      </w:r>
    </w:p>
    <w:p>
      <w:r>
        <w:t>' 7</w:t>
      </w:r>
    </w:p>
    <w:p>
      <w:r>
        <w:t>3'!C</w:t>
      </w:r>
    </w:p>
    <w:p>
      <w:r>
        <w:t>3&lt;##7</w:t>
      </w:r>
    </w:p>
    <w:p>
      <w:r>
        <w:t>3 '2E%'3C</w:t>
      </w:r>
    </w:p>
    <w:p>
      <w:r>
        <w:t>'%3V</w:t>
      </w:r>
    </w:p>
    <w:p>
      <w:r>
        <w:t>'?!% 3:3'?' %9'3'3'&amp;%$;#$??'? ! # !333%33'#3#5??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