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ATAS/674/2015 vom 8. September 2015</w:t>
      </w:r>
    </w:p>
    <w:p>
      <w:r>
        <w:t>GE Cour de justice, 2015-09-08, FR</w:t>
      </w:r>
    </w:p>
    <w:p>
      <w:r>
        <w:rPr>
          <w:b/>
        </w:rPr>
        <w:t xml:space="preserve">Quelle: </w:t>
      </w:r>
      <w:r>
        <w:t>https://mcp.opencaselaw.ch/entscheid/ge_gerichte_ATAS_674_2015</w:t>
      </w:r>
    </w:p>
    <w:p>
      <w:r>
        <w:t>FR: GE_GERICHTE ATAS/674/2015 du 8 septembre 2015</w:t>
      </w:r>
    </w:p>
    <w:p>
      <w:r>
        <w:t>IT: GE_GERICHTE ATAS/674/2015 del 8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A/1845/2015 4/6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3 février 2006, d’autre part, le 13 mai 2015, date à laquelle le jugement de divorce est devenu exécutoire. Selon les documents produits, le demandeur n’a pas de prestation de libre passage à partager le concernant. La demanderesse, quant à elle, a acquis une prestation de libre passage à partager de CHF 13'947.45. Ainsi la demanderesse doit à son ex-époux le montant de CHF 6'973.75 (CHF 13'947.45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A/1845/2015 5/6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A/1845/2015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