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ATAS/674/2004 vom 31. August 2004</w:t>
      </w:r>
    </w:p>
    <w:p>
      <w:r>
        <w:t>GE Cour de justice, 2004-08-31, DE</w:t>
      </w:r>
    </w:p>
    <w:p>
      <w:r>
        <w:rPr>
          <w:b/>
        </w:rPr>
        <w:t xml:space="preserve">Quelle: </w:t>
      </w:r>
      <w:r>
        <w:t>https://mcp.opencaselaw.ch/entscheid/ge_gerichte_ATAS_674_2004</w:t>
      </w:r>
    </w:p>
    <w:p>
      <w:r>
        <w:t>FR: GE_GERICHTE ATAS/674/2004 du 31 août 2004</w:t>
      </w:r>
    </w:p>
    <w:p>
      <w:r>
        <w:t>IT: GE_GERICHTE ATAS/674/2004 del 31 agosto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"#$$%"&amp;''' "()$"&amp;''$</w:t>
      </w:r>
    </w:p>
    <w:p>
      <w:r>
        <w:t>* +!* , * ,+ -# . &amp;''$ #/ 01</w:t>
      </w:r>
    </w:p>
    <w:p>
      <w:r>
        <w:t>+ +,2+, 3</w:t>
      </w:r>
    </w:p>
    <w:p>
      <w:r>
        <w:t>2 +, + , 42 +5</w:t>
      </w:r>
    </w:p>
    <w:p>
      <w:r>
        <w:t>!"#$%&amp;'</w:t>
      </w:r>
    </w:p>
    <w:p>
      <w:r>
        <w:t>(!</w:t>
      </w:r>
    </w:p>
    <w:p>
      <w:r>
        <w:t>6666666666) *+ (,!,-.!"- /) 0" !! 1*!2 * !( ( *!*</w:t>
      </w:r>
    </w:p>
    <w:p>
      <w:r>
        <w:t>6666666666) 34444444444 (,!,-.!"2 5+ 6 - 1*!2* !(</w:t>
      </w:r>
    </w:p>
    <w:p>
      <w:r>
        <w:t>7899:7; ! ,( ?! 10,( !! ( 1 ! ( ) ?!*!( ++)*!***8#$@= *!*++ *, 8$('? 8#$@) ! ( ,! ( A ! () ,&amp; !,(+ (1 +**! ((&gt; !,!(05 " ,&amp; 6)B21C8*?8##9)!%2*!* *= ;= , 8##;)344444444441,,!*(? A! (! &amp;1 ) (!2!( *!*!(A(!+ !1(?B!(? *( ! ( ,* 2 *( ! ( ,*= ,! + !*!*,&gt;*=A!('+*' 8##9+ !D E!*)+!, != C= ( 0! ! A ! () - 4444444444 *! ! 1 !! 9 8##8 ;C B 8##:) ' A! (! ' % 0), &amp; !! ! 8C('?8##:' A! ' F -( 4444444444*! ! !!",* !' A!(! '% 0 9 8##8 ;; ' 8##C) , !! ' A! ' &amp;8:('?8##:B21%+ !( *!*),((* , ?, &amp; !;:' 8##@=</w:t>
      </w:r>
    </w:p>
    <w:p>
      <w:r>
        <w:t>A!, ,&amp;1++ + !) " (+ *% 9+*' 8###21 '! *! !!(B((1*!? !!2 ( !' ??!G!*,*+!1! += 9= (1' ,H 1' (++ ;8; (, (,*!),( +*' ))('?!*?8##9) 21(!* ,&gt;** ?1,,(! (!G*8#$$J8## + !!,* (2! (= @= -( 4444444444),*!*,-.!"- /!- 4444444444) ,*!* , -.! "2 - ) (! +(* (,,( ! ( % ! * ( ,! '! 8: +*' ! ; ; ! *A* &amp;,*! *21,'!%1! :; !! $8 ! $; (! *!* ?(A*= 1,&amp; ! !(!+( *A , ,( ! (' AB21C8*?; ,E!!I!!! (2I(!( ! I!!I!!!(,!,! 2)2 (! ,!!! , (' (! ! () ,( ! B! + (? A! (*,(A5 H88@L:)( =C?F88C8$8)( = ;F 88; $) ( = 9) 8:$F8 P (!(, ! ,(+ !) % ! ?P 5+= Q PK?! ?AR(S );&amp;*=,=88;6) I(O*!,!* =</w:t>
      </w:r>
    </w:p>
    <w:p>
      <w:r>
        <w:t>+ ! ( ((! , ?( I! +) I , * ! ( (A (! ! (O ,! (! !? ! ?! ( ! (,! + *!? , I++ + !( 2 !)(%!%2T( !!*+! ? = ++!) 2 ? !,!+ !(,(* ((! !'! !!! ((A" !*E!)A**)( ,! 2 ! ?0) *B% ++ ! ( (A) (! (O ((! ( * ! (! + *) ( % (O I*!! ((! (!I '! (!*!**,(*!,'!E!(!*= (!" %)* !)(' !E!A**)(.!I*!! ! +)((! (*! ' ,(??5+= H88@8@8</w:t>
      </w:r>
    </w:p>
    <w:p>
      <w:r>
        <w:t>7899:7; !*!*(! + *? ,&amp;10, ! ( * 2%(,!+ !(A?=</w:t>
      </w:r>
    </w:p>
    <w:p>
      <w:r>
        <w:t>+ !(A?( !(!%,! 2(%( * 2 1!= $; = 8 (,( % ' (A 5H ),(? !*1,(&gt;,((", !(! ! ( 1( (1!=:; ) ' 1 8#$L) ,=8C6=</w:t>
      </w:r>
    </w:p>
    <w:p>
      <w:r>
        <w:t>! ! A 0,( !*! )1,&amp;)(!(O ++! '!? (A1! $;=8 =</w:t>
      </w:r>
    </w:p>
    <w:p>
      <w:r>
        <w:t>(B ,)(A!*,!*'(2(! ! ( ,'!,E!,T),((! +B 2(+ !5 H88C ;:$)( =CF8#$$),=8CLF 8 * ( I ('? !* I,(&gt; 5,( (6) (A ! *,!* ' (! (O * (! ! ( (! *('?) I!"%" (! (O) *A % I ('? !* I,(&gt;) (! ! ( ,'! , E! ,T ( ,(* ( 5 H88;8:L)( =;F )KV W K(W ' KAK!) '(),=@#6= )+ !) (,* *!1 ,( ? !* ,( *,* (! ! ( ,(* ( ('!)(A? , !*,!*E!'B(</w:t>
      </w:r>
    </w:p>
    <w:p>
      <w:r>
        <w:t>7899:7; ,!+((,,( ! (%* ( *,! ( (A C ( ! (' (A2I *' (!, ,! ( !! (! (,*A AA'= ,,2I!=:; ! ,( ! ( ,* 58#$#,=88L6= #=</w:t>
      </w:r>
    </w:p>
    <w:p>
      <w:r>
        <w:t>1,&amp;)(A( !,!*(! ! (? , + !( *!*34444444444,((!!@@I#;$+=) ,*!! (! ! ( , ! " !* ,&gt;* ,( 1* 8##C) 2 ,( ,* ( +*' % *? 8##9) &gt; (, (,*!)+ !! +!,( !) !*E!(!( ! !0(! (= 8 * K2 (! ! ( * !'" % (,! (',(,(! ! (= ,(&gt; ( '! '(&gt; 0 ,* ( 2! , &amp; (,!? (! '*% *) &amp;%2(! ! ( , ! , !E!*!+ I(?B!* (=</w:t>
      </w:r>
    </w:p>
    <w:p>
      <w:r>
        <w:t>I(? A! ( ,&gt; (! ! ( ! +( *(,! !) ,( I,(&gt;)!XK( !,? , !,( = !*A) ?</w:t>
      </w:r>
    </w:p>
    <w:p>
      <w:r>
        <w:t>7899:7; I!=:; ! *!!!( !,? 5 H 88;8::)( =:F8#$L,=;; 2 I2 !!, !!!XK(!' (! (, ,! (I!=:; ) 2 !. ,( I(? A! ( *, ! &amp;! (A ( (*5 H8888LC)( =;F8$ ) , ,! ( *A ! 1 5 8#L$) ,= ;:#F 8#L;) ,= @$L6= (,! ( 2 (!! 21 ? (A , ! (" (?'! ( , ,! ( ,! !! 2 1,(&gt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amp;'( A21(,!!( !A**!!) ! &amp; A! () 1 ,(&gt; E !*A( 2 1 !**= ,*1( *!*(&gt;) &gt;, , ,( 0 A *'&amp; 2 ( 1!!! ( 21 ( ! ( ,! , ,! (= ++* ! ( ?? 1 ,( *A! (21 1A ! 1,,* ,(? !* ? (A 1,(&gt;5 H8 ) (! ( 1(A ,(? ( 1!= :; !, , ! 2%2 (!1!=L:9=8= ,(? !* (? 0 ? ( 1 !! () 21% !(!,(2 1(,!A! (( 2 ! ()1!"%" %2 ,!+ !* ((!*'*0(A( 2 ,('( !%A! ()((! %+(! ('((!*( 1 &amp;*! !5 H8;$C 0 %++! !1 ! (1(A!(", !(! ! (5 H88#9 ! ('? (! 1!* +(! ( (' !!F, K&gt;,(!K&amp;) *,(,(A*B% '%(!5 H88#9 ! ?**+ * 1 * (! ( !! () *! ! ('?= ! -( 4444444444 ,(? (A * , (", ! (! ! ( ('? 8##:) ( *' !(!+( 2 ! D E! ,&gt;* (21 *! ! !!, &amp;+( )98##8;;' 8##C=</w:t>
      </w:r>
    </w:p>
    <w:p>
      <w:r>
        <w:t>*+ ++ 1E! , !* ! += + ! (!! '( 21 ' ! !!* 1(?! - 4444444444 , &amp; (,!? ! '%,* (!* %('?8##:)!%2 !%(' ' !!=!' 2( + A%!*A*KA (,(*(2!!(( ! -4444444444) ! @ ,!? 8##: ! 8$ *? 8##@ 5+= , &amp; C % 8 &amp;( (!!2*+AA*,(? !* 1!=:; =</w:t>
      </w:r>
    </w:p>
    <w:p>
      <w:r>
        <w:t>7899:7; ,') 2 (! B( !) 2 * ( !!2* ! 1'(,, 2*!*0,* *(!5!=8C;)8&lt;@!8&lt;$6= A++ &amp;Q</w:t>
      </w:r>
    </w:p>
    <w:p>
      <w:r>
        <w:t>- "( /</w:t>
      </w:r>
    </w:p>
    <w:p>
      <w:r>
        <w:t>,* !Q</w:t>
      </w:r>
    </w:p>
    <w:p>
      <w:r>
        <w:t>( Z</w:t>
      </w:r>
    </w:p>
    <w:p>
      <w:r>
        <w:t>(, (+( ,*! E! ! (! + * 0 ,! ) % 1++ +** ( ) ! ( 2* ,( +(! ( % -( 4444444444 , A++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