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ATAS/673/2021 vom 24. Juni 2021</w:t>
      </w:r>
    </w:p>
    <w:p>
      <w:r>
        <w:t>GE Cour de justice, 2021-06-24, FR</w:t>
      </w:r>
    </w:p>
    <w:p>
      <w:r>
        <w:rPr>
          <w:b/>
        </w:rPr>
        <w:t xml:space="preserve">Quelle: </w:t>
      </w:r>
      <w:r>
        <w:t>https://mcp.opencaselaw.ch/entscheid/ge_gerichte_ATAS_673_2021</w:t>
      </w:r>
    </w:p>
    <w:p>
      <w:r>
        <w:t>FR: GE_GERICHTE ATAS/673/2021 du 24 juin 2021</w:t>
      </w:r>
    </w:p>
    <w:p>
      <w:r>
        <w:t>IT: GE_GERICHTE ATAS/673/2021 del 24 giugno 2021</w:t>
      </w:r>
    </w:p>
    <w:p>
      <w:pPr>
        <w:pStyle w:val="Heading2"/>
      </w:pPr>
      <w:r>
        <w:t>Volltext</w:t>
      </w:r>
    </w:p>
    <w:p>
      <w:r>
        <w:t>Siégeant : Karine STECK, Présidente ; Michael BIOT et Claudiane CORTHAY, Juges assesseurs</w:t>
      </w:r>
    </w:p>
    <w:p>
      <w:r>
        <w:t>RÉPUBLIQUE ET</w:t>
      </w:r>
    </w:p>
    <w:p>
      <w:r>
        <w:t>CANTON DE GEN ÈVE POUVOIR JUDICIAIRE</w:t>
      </w:r>
    </w:p>
    <w:p>
      <w:r>
        <w:t>A/1720/2021 ATAS/673/2021 COUR DE JUSTICE Chambre des assurances sociales Arrêt du 24 juin 2021 3ème Chambre</w:t>
      </w:r>
    </w:p>
    <w:p>
      <w:r>
        <w:t>En la cause Madame A______, domiciliée à MEYRIN, représentée par le Centre contact suisse Immigrés-Genève</w:t>
      </w:r>
    </w:p>
    <w:p>
      <w:r>
        <w:t>recourante</w:t>
      </w:r>
    </w:p>
    <w:p>
      <w:r>
        <w:t>contre OFFICE DE L'ASSURANCE-INVALIDITE DU CANTON DE GENEVE, Service juridique, sis rue des Gares 12, GENÈVE intimé</w:t>
      </w:r>
    </w:p>
    <w:p>
      <w:r>
        <w:t>A/1720/2021 - 2/3 -</w:t>
      </w:r>
    </w:p>
    <w:p>
      <w:r>
        <w:t>ATTENDU EN FAIT</w:t>
      </w:r>
    </w:p>
    <w:p>
      <w:r>
        <w:t>Que par décision du 15 avril 2021, l’office de l’assurance-invalidité (ci-après : OAI) a nié à Madame A______ (ci-après : l’assurée), le droit à toute prestation ; Que par écriture du 14 mai 2021 l’assurée a interjeté recours contre cette décision ; Qu’invité à se déterminer, l’intimé, dans sa réponse du 15 juin 2021, a suggéré que la cause lui soit renvoyée pour instruction complémentaire concernant l’atteinte de l’épaule gauche et nouvelle décision.</w:t>
      </w:r>
    </w:p>
    <w:p>
      <w:r>
        <w:t>CONSIDERANT EN DROIT</w:t>
      </w:r>
    </w:p>
    <w:p>
      <w:r>
        <w:t>Que, conformément à l'art. 134 al. 1 let. a ch. 2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LPGA, l'assureur peut reconsidérer une décision contre laquelle un recours est formé jusqu'à l'envoi de son préavis ; Qu'en l'occurrence, l'intimé a ainsi proposé l'admission partielle du recours, sans rendre de décision formelle ; Qu'il convient dès lors de rendre un jugement en ce sens ; Que le recourant obtenant partiellement gain de cause, une indemnité de CHF 500.- lui sera accordée à titre de participation à ses frais et dépens (art. 61 let. g LPGA; art. 6 du règlement sur les frais, émoluments et indemnités en matière administrative du 30 juillet 1986 [RFPA - E 5 10.03]). ***</w:t>
      </w:r>
    </w:p>
    <w:p>
      <w:r>
        <w:t>A/1720/2021 - 3/3 - PAR CES MOTIFS, LA CHAMBRE DES ASSURANCES SOCIALES :</w:t>
      </w:r>
    </w:p>
    <w:p>
      <w:r>
        <w:t>A la forme</w:t>
      </w:r>
    </w:p>
    <w:p>
      <w:r>
        <w:t>1. Déclare le recours recevable. Au fond: 2. L'admet partiellement. 3. Annule la décision du 15 avril 2021. 4. Renvoie la cause à l’OAI pour instruction complémentaire et nouvelle décision. 5. Condamne l’intimé à verser à la recourante la somme de CHF 500.- à titre de participation à ses frais et dépens. 6. Renonce à percevoir l'émolument.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