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ATAS/673/2017 vom 14. August 2017</w:t>
      </w:r>
    </w:p>
    <w:p>
      <w:r>
        <w:t>GE Cour de justice, 2017-08-14, FR</w:t>
      </w:r>
    </w:p>
    <w:p>
      <w:r>
        <w:rPr>
          <w:b/>
        </w:rPr>
        <w:t xml:space="preserve">Quelle: </w:t>
      </w:r>
      <w:r>
        <w:t>https://mcp.opencaselaw.ch/entscheid/ge_gerichte_ATAS_673_2017</w:t>
      </w:r>
    </w:p>
    <w:p>
      <w:r>
        <w:t>FR: GE_GERICHTE ATAS/673/2017 du 14 août 2017</w:t>
      </w:r>
    </w:p>
    <w:p>
      <w:r>
        <w:t>IT: GE_GERICHTE ATAS/673/2017 del 14 agosto 2017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juillet 2015.</w:t>
      </w:r>
    </w:p>
    <w:p>
      <w:r>
        <w:rPr>
          <w:b/>
        </w:rPr>
        <w:t>E. 12</w:t>
      </w:r>
    </w:p>
    <w:p>
      <w:r>
        <w:t>Au vu de ce qui précède, le recours sera rejeté.</w:t>
      </w:r>
    </w:p>
    <w:p>
      <w:r>
        <w:t>A/926/2016 - 22/23 - Etant donné que depuis le 1er juillet 2006, la procédure n'est plus gratuite (art. 69 al. 1bis LAI), il y a lieu de condamner le recourant au paiement d'un émolument de CHF 200.-.</w:t>
      </w:r>
    </w:p>
    <w:p>
      <w:r>
        <w:t>A/926/2016 - 23/23 -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