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ATAS/673/2014 vom 30. Mai 2014</w:t>
      </w:r>
    </w:p>
    <w:p>
      <w:r>
        <w:t>GE Cour de justice, 2014-05-30, FR</w:t>
      </w:r>
    </w:p>
    <w:p>
      <w:r>
        <w:rPr>
          <w:b/>
        </w:rPr>
        <w:t xml:space="preserve">Quelle: </w:t>
      </w:r>
      <w:r>
        <w:t>https://mcp.opencaselaw.ch/entscheid/ge_gerichte_ATAS_673_2014</w:t>
      </w:r>
    </w:p>
    <w:p>
      <w:r>
        <w:t>FR: GE_GERICHTE ATAS/673/2014 du 30 mai 2014</w:t>
      </w:r>
    </w:p>
    <w:p>
      <w:r>
        <w:t>IT: GE_GERICHTE ATAS/673/2014 del 30 maggio 2014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Au vu de ce qui précède, le recours est partiellement admis. Le recourant obtenant partiellement gain de cause, une indemnité de CHF 3'500.- lui sera accordée à titre de participation à ses frais et dépens (art. 61 let. g LPGA). Pour le surplus, la procédure est gratuite (art. 61 let. g LPGA).</w:t>
      </w:r>
    </w:p>
    <w:p>
      <w:r>
        <w:t>A/858/2011 - 33/33 -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