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ATAS/673/2006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https://mcp.opencaselaw.ch/entscheid/ge_gerichte_ATAS_673_2006</w:t>
      </w:r>
    </w:p>
    <w:p>
      <w:r>
        <w:t>FR: GE_GERICHTE ATAS/673/2006 du 26 juillet 2006</w:t>
      </w:r>
    </w:p>
    <w:p>
      <w:r>
        <w:t>IT: GE_GERICHTE ATAS/673/2006 del 26 luglio 2006</w:t>
      </w:r>
    </w:p>
    <w:p>
      <w:pPr>
        <w:pStyle w:val="Heading2"/>
      </w:pPr>
      <w:r>
        <w:t>Volltext</w:t>
      </w:r>
    </w:p>
    <w:p>
      <w:r>
        <w:t>! ""##! !$%"##!</w:t>
      </w:r>
    </w:p>
    <w:p>
      <w:r>
        <w:t>&amp; '&amp;( ()( &amp;( )' *+, - "! . "##!</w:t>
      </w:r>
    </w:p>
    <w:p>
      <w:r>
        <w:t>!"#$%&amp;$'!!'' (&amp;$)$# '* #!#$ !$#</w:t>
      </w:r>
    </w:p>
    <w:p>
      <w:r>
        <w:t>+ ++</w:t>
      </w:r>
    </w:p>
    <w:p>
      <w:r>
        <w:t>'#$'!&amp;&amp;# '# %',-. -//0#!, '$'&amp;</w:t>
      </w:r>
    </w:p>
    <w:p>
      <w:r>
        <w:t>1-2-/1/..2 3/143 ( /' -5 &amp;#-602 !'''&amp;78!9:; $#&amp; "' -# ( + ++ + :'3"#&gt; '; "!#(#!?',$!'#!'@ @5 /5 /A#/..= !#B($#!%'$9 $$3' (#&amp;&amp;$&amp;%'$' (*&amp;!##,'&amp;#&amp;?#5 &amp;$&amp;*!"'$'&amp;#,7(C!,C!"'$ D"!#$ * 'E!#' "' $#E&amp;#&amp; 6 "$?# /..= #!$* !$'*?''$$'!$#7!$!5 F5 E#''&amp;7(*!"'$'$'!'E!#'!$&amp;$&amp;"#'*#,"#(# @!$'$#'E#@!"#("!G#"&gt;#(#&amp;5 =5 #('$#&amp;''#!$'# (#&amp;&amp;7'"#' *#,E#'&amp; A "$?#/..= E!'(&amp;$$#!3%'#$?''&amp;$B!$'E"!# "#'*#,E#'#&amp;"$$'!9+ !$'B$(!##E''5 25 (#&amp; #"#&amp;$&amp; "# ! $'# E!#&amp; !""!'$'! 2 # /..2 &amp;,$B(#$!#+'(&amp;$'$7(&amp;%'"""#!"#'&amp; &gt;!#B !$'$%''$E'""#!*%'%$9 $$3'&amp;$'$ ( "!'$%&amp;' &amp;$#'$"!#,&amp;#'!5 05 /-#/..2 '# A "$?# /..= &amp;$'$ $#"!#$? !#$ B #' (!""!'$ 7 #"$#'$+'5 A5 # $ A ' /..2 (#&amp; "# ('$#&amp;''# ! !' '$# #'?&amp; E'$%!'#B(%!&amp;$$$&amp; ("H*$&amp;"#$&amp;'$&amp;(H$#'$&amp;"# %'B!$'' (&amp;$'$"#%!G,#$(H$##"$#'&amp; +'5 !$7"#'*#,"#'E#'&amp; %B(#&amp;&amp;#!&amp;$$$! # B'G$!'&gt;,$!&gt;% #'?&amp;$ !"&amp;$$5+'$%'$"H$# !''$B#!#!'$$#' &amp;'#'?#$!5!##" # E! !$7(''!#!#5 --5 &amp;#'$##!#$!$&amp;$&amp;!'B&amp;7'0 ,:#$54A5/ ;5</w:t>
      </w:r>
    </w:p>
    <w:p>
      <w:r>
        <w:t>(!## E!# $ !$$# B #!#$ $ !'''&amp; $! !!'B!#'#!''+''$'$78!9 :;5 /5#!#$!$'$B('$'&amp; B'!'&gt;,$!&gt;% $ "#$'7"#!&amp;# !#$B(7$#(#$54A5 #'? &amp;$!"&amp;$$5 $#L#$54A5- #'?#!"&amp;$$$' $! !'' L#&amp; ! L $# "#$' !$ &amp;"I$ #!#5$$'"!'$'!&amp;,E'$&amp;"#E!#!"&amp;$$!'' "#! #&amp;5 EE$ ' #!#$ '#$ $#%9 "#&amp;"#$!'# B &amp;,'$#%!9#E!#$#$'E$!E!#'&gt;,L## '"'B&amp; :' M + 5 + N M!$# /..F #$5 4A *5 - $ F ;5 !''! !' $'! %'$ "#&amp;% ''$'$ BL&amp;$'$ &amp;,$ !"&amp;$$ $! '&gt;, L## '$'&amp; :88 -666 "5 =/0.;5</w:t>
      </w:r>
    </w:p>
    <w:p>
      <w:r>
        <w:t>1-2-/1/..2 3=143 %#'!E'$!"$&amp; &amp;$&amp;$!$E!'""#'&amp;5$$#&amp;,$$'! !"&amp;$E!#"#''"!B"#!&amp;#!'$H$#&amp; %$'$B'#""!#$"&amp;$#!'$%"#$':M +</w:t>
      </w:r>
    </w:p>
    <w:p>
      <w:r>
        <w:t>!"5'$ #$54A *54 0$-.;5 #$ !"!##'$!#'?&amp;L#$54A5- BL'$&amp;,$ "!'? #$$*# !"&amp;$#$'!!'$#'?!''L$# "#$'!$&amp;"I$#!#5"$ %!!$&amp;&amp;,'$# B #"#'#&amp;,$$'!L'#$5A25F :88-666"5=/0.; L&amp;$'$ "'#E!#!"&amp;$$!''L$#"#$' ''#EO! 'E!# "!# B' !# !$$$'! "!#$$ # "#$$'! !''"#!#&amp;5"$H$#&amp;'$$#$''&amp; &gt;!# B L#$5 4A 5 - E'$ #&amp;E&amp;# !'' $ ! " '&gt;, L $!#'$&amp;!#5 $&amp;,# '$&amp;,$7#%#B&amp;,'$# #!&amp;7'$#!'# "!'?''$&amp;L&amp;$'!E!# !' L%'$%',&amp;"#'#$":M + !"5'$5 #$54A*5-$-.;5 #&amp;$ $!$ "!# B' !# !$$$'! "!#$$ # "#$$'! B!''L$'#*?''$&amp;7#!#'#L$#',!"$ B'!''"#!#&amp;L9'$" "#9"!#B#!'$ 9"#$$'!L##%'%$$'$','95C!#'$$*G"!$*&gt; !"&amp;$#$'!!'!'$$! !$'E'$'! "# "' #!&amp; #&amp; #'? E&amp;&amp;# # +*D'Q#*!EB' 2 2..=</w:t>
      </w:r>
    </w:p>
    <w:p>
      <w:r>
        <w:t>$#!' 9"'#5 &amp;' "$ H$# "#!!,&amp;5 &amp;!'# !'$R ; ''B# 9$$B&amp;''!#!#$&amp;'#!?$'#'$"&amp;''! $$B&amp;J ?; 9"!# "!# B !$'E ' $' "!%!'# # $$ $# &amp;''!J ; "!#$# ',$# ! ! #"#&amp;$$5 +' &amp;!'# !$'$ " $#!' &amp;&amp;$ &amp;&amp;#&amp; ! $$# ; ?; $ ; '3 #'?E&amp;&amp;##"!##"$##$'&gt;###!#BL' %#&amp;##'##%?5&amp;!'##!#$'!#!#!G "#% B' #!$ &lt;!'$ '' B &amp;''! $$B&amp; $ L%!"" B&amp;$&amp;9"&amp;'&amp;#!#$:#$5-F/ -.2$-.A;5</w:t>
      </w:r>
    </w:p>
    <w:p>
      <w:r>
        <w:t>,#EE'#</w:t>
      </w:r>
    </w:p>
    <w:p>
      <w:r>
        <w:t>S'</w:t>
      </w:r>
    </w:p>
    <w:p>
      <w:r>
        <w:t>#&amp;'$</w:t>
      </w:r>
    </w:p>
    <w:p>
      <w:r>
        <w:t>'</w:t>
      </w:r>
    </w:p>
    <w:p>
      <w:r>
        <w:t>!"'!E!#"#&amp;$##H$$!$'E'&amp;9"#$'''BL7LEE'E&amp;&amp;# $&amp;"?'B"#,#EE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