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ATAS/672/2021 vom 24. Juni 2021</w:t>
      </w:r>
    </w:p>
    <w:p>
      <w:r>
        <w:t>GE Cour de justice, 2021-06-24, FR</w:t>
      </w:r>
    </w:p>
    <w:p>
      <w:r>
        <w:rPr>
          <w:b/>
        </w:rPr>
        <w:t xml:space="preserve">Quelle: </w:t>
      </w:r>
      <w:r>
        <w:t>https://mcp.opencaselaw.ch/entscheid/ge_gerichte_ATAS_672_2021</w:t>
      </w:r>
    </w:p>
    <w:p>
      <w:r>
        <w:t>FR: GE_GERICHTE ATAS/672/2021 du 24 juin 2021</w:t>
      </w:r>
    </w:p>
    <w:p>
      <w:r>
        <w:t>IT: GE_GERICHTE ATAS/672/2021 del 24 giugno 2021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A/1879/2021 ATAS/672/2021 COUR DE JUSTICE Chambre des assurances sociales Arrêt du 24 juin 2021 3ème Chambre</w:t>
      </w:r>
    </w:p>
    <w:p>
      <w:r>
        <w:t>En la cause Madame A______, domiciliée à GENÈVE, représentée par l’Association suisse des assurés (ASSUAS)</w:t>
      </w:r>
    </w:p>
    <w:p>
      <w:r>
        <w:t>recourante</w:t>
      </w:r>
    </w:p>
    <w:p>
      <w:r>
        <w:t>contre AXA ASSURANCES SA, sise General Guisan-Strasse 40, WINTERTHUR intimée</w:t>
      </w:r>
    </w:p>
    <w:p>
      <w:r>
        <w:t>A/1879/2021 - 2/2 - Vu la décision du 28 avril 2021 d’AXA ASSURANCES SA (ci-après : AXA), confirmant sur opposition celle du 8 janvier 2021 niant à Madame A______ (ci-après : l’assurée) le droit à toute prestation au-delà du 4 janvier 2021 ; Vu le recours interjeté le 31 mai 2021 par l’intéressée ; Attendu que, par écriture du 11 juin 2021, l’assurée a indiqué retirer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