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ATAS/672/2017 vom 14. August 2017</w:t>
      </w:r>
    </w:p>
    <w:p>
      <w:r>
        <w:t>GE Cour de justice, 2017-08-14, FR</w:t>
      </w:r>
    </w:p>
    <w:p>
      <w:r>
        <w:rPr>
          <w:b/>
        </w:rPr>
        <w:t xml:space="preserve">Quelle: </w:t>
      </w:r>
      <w:r>
        <w:t>https://mcp.opencaselaw.ch/entscheid/ge_gerichte_ATAS_672_2017</w:t>
      </w:r>
    </w:p>
    <w:p>
      <w:r>
        <w:t>FR: GE_GERICHTE ATAS/672/2017 du 14 août 2017</w:t>
      </w:r>
    </w:p>
    <w:p>
      <w:r>
        <w:t>IT: GE_GERICHTE ATAS/672/2017 del 14 agosto 2017</w:t>
      </w:r>
    </w:p>
    <w:p>
      <w:pPr>
        <w:pStyle w:val="Heading2"/>
      </w:pPr>
      <w:r>
        <w:t>Erwägungen</w:t>
      </w:r>
    </w:p>
    <w:p>
      <w:r>
        <w:rPr>
          <w:b/>
        </w:rPr>
        <w:t>E. 1</w:t>
      </w:r>
    </w:p>
    <w:p>
      <w:r>
        <w:t>Au 1er janvier 2017 est entrée en vigueur une modification des art. 122 ss du Code Civil (CC) concernant le partage des prestations de sortie des ex-époux, ainsi que des art. 280 ss du Code de procédure civile du 19 décembre 2008 (CPC - RS 272) et 22ss. de la loi fédérale sur le libre passage dans la prévoyance professionnelle vieillesse, survivants et invalidité, du 17 décembre 1993 (loi sur le libre passage, LFLP - RS 831.42).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w:t>
      </w:r>
    </w:p>
    <w:p>
      <w:r>
        <w:t>A/13/2017 3/5</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(selon la teneur en vigueur dès le 1er janvier 2011), en cas de divorce, les prestations de sortie acquises durant le mariage sont partagées conformément aux art. 122 et 123 CC et aux art. 280 et 281 CPC; les art. 3 à</w:t>
      </w:r>
    </w:p>
    <w:p>
      <w:r>
        <w:rPr>
          <w:b/>
        </w:rPr>
        <w:t>E. 5</w:t>
      </w:r>
    </w:p>
    <w:p>
      <w:r>
        <w:t>En l’espèce, le juge de première instance a ordonné le partage par moitié des prestations de sortie acquises durant le mariage par les demandeurs. Les dates pertinentes sont, d’une part, celle du mariage, le 2 mai 2000, d’autre part le 26 novembre 2016, date à laquelle le jugement de divorce est devenu exécutoire.</w:t>
      </w:r>
    </w:p>
    <w:p>
      <w:r>
        <w:rPr>
          <w:b/>
        </w:rPr>
        <w:t>E. 6</w:t>
      </w:r>
    </w:p>
    <w:p>
      <w:r>
        <w:t>Selon les documents produits, la prestation acquise pendant le mariage par le demandeur est de CHF 190'668.05, les intérêts ayant déjà été calculés par l’institution de prévoyance défenderesse. La demanderesse ne disposant pas d’avoirs de prévoyance, le demandeur doit à son ex-épouse le montant de CHF 95'334.05 (CHF 190'668.05 : 2).</w:t>
      </w:r>
    </w:p>
    <w:p>
      <w:r>
        <w:rPr>
          <w:b/>
        </w:rPr>
        <w:t>E. 7</w:t>
      </w:r>
    </w:p>
    <w:p>
      <w:r>
        <w:t>Conformément à la jurisprudence, depuis le jour déterminant pour le partage jusqu'au moment du transfert de la prestation de sortie ou de la demeure, le conjoint</w:t>
      </w:r>
    </w:p>
    <w:p>
      <w:r>
        <w:t>A/13/2017 4/5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A/13/2017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