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ATAS/672/2005 vom 16. August 2005</w:t>
      </w:r>
    </w:p>
    <w:p>
      <w:r>
        <w:t>GE Cour de justice, 2005-08-16, DE</w:t>
      </w:r>
    </w:p>
    <w:p>
      <w:r>
        <w:rPr>
          <w:b/>
        </w:rPr>
        <w:t xml:space="preserve">Quelle: </w:t>
      </w:r>
      <w:r>
        <w:t>https://mcp.opencaselaw.ch/entscheid/ge_gerichte_ATAS_672_2005</w:t>
      </w:r>
    </w:p>
    <w:p>
      <w:r>
        <w:t>FR: GE_GERICHTE ATAS/672/2005 du 16 août 2005</w:t>
      </w:r>
    </w:p>
    <w:p>
      <w:r>
        <w:t>IT: GE_GERICHTE ATAS/672/2005 del 16 agosto 2005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3,) 18 "' 9999999999 )</w:t>
      </w:r>
    </w:p>
    <w:p>
      <w:r>
        <w:t>!: 1+5;</w:t>
      </w:r>
    </w:p>
    <w:p>
      <w:r>
        <w:t>:!</w:t>
      </w:r>
    </w:p>
    <w:p>
      <w:r>
        <w:t>!%&lt;%! &lt;)') ' %!) '&amp;*) ' : !</w:t>
      </w:r>
    </w:p>
    <w:p>
      <w:r>
        <w:t>= ) !! !%/%!) ' 1+22 - 1+,4 -</w:t>
      </w:r>
    </w:p>
    <w:p>
      <w:r>
        <w:t>&gt;%)!) ' :( % % ' 1+,4 - 1+,7 ?@ A99999999998 .</w:t>
      </w:r>
    </w:p>
    <w:p>
      <w:r>
        <w:t>% ' % 1+,7</w:t>
      </w:r>
    </w:p>
    <w:p>
      <w:r>
        <w:t>! /%) '</w:t>
      </w:r>
    </w:p>
    <w:p>
      <w:r>
        <w:t>'</w:t>
      </w:r>
    </w:p>
    <w:p>
      <w:r>
        <w:t>% (% =%!%!</w:t>
      </w:r>
    </w:p>
    <w:p>
      <w:r>
        <w:t>:B %6 C!% % ! !6 - B8</w:t>
      </w:r>
    </w:p>
    <w:p>
      <w:r>
        <w:t>&amp;%! '</w:t>
      </w:r>
    </w:p>
    <w:p>
      <w:r>
        <w:t>/! -</w:t>
      </w:r>
    </w:p>
    <w:p>
      <w:r>
        <w:t>:B % ! ' /% '</w:t>
      </w:r>
    </w:p>
    <w:p>
      <w:r>
        <w:t>!% !6 8 38 % 1+++ &amp; ) &lt;&lt; '&amp; B !? :%!) ?'%! !! - ' %!8 78 )!) 3444</w:t>
      </w:r>
    </w:p>
    <w:p>
      <w:r>
        <w:t>% ' &amp; )</w:t>
      </w:r>
    </w:p>
    <w:p>
      <w:r>
        <w:t>)!) /%!% '&amp; !!( ) ): 8</w:t>
      </w:r>
    </w:p>
    <w:p>
      <w:r>
        <w:t>B%</w:t>
      </w:r>
    </w:p>
    <w:p>
      <w:r>
        <w:t>)!) &lt; ) ' ! &amp;)!) /! ' )/ %</w:t>
      </w:r>
    </w:p>
    <w:p>
      <w:r>
        <w:t>!: 3444 ' &amp;!!! ' ! /</w:t>
      </w:r>
    </w:p>
    <w:p>
      <w:r>
        <w:t>8</w:t>
      </w:r>
    </w:p>
    <w:p>
      <w:r>
        <w:t>58 !: 3441 &amp;)!! ' &amp; ) &amp;! BB /) %</w:t>
      </w:r>
    </w:p>
    <w:p>
      <w:r>
        <w:t>(</w:t>
      </w:r>
    </w:p>
    <w:p>
      <w:r>
        <w:t>!)</w:t>
      </w:r>
    </w:p>
    <w:p>
      <w:r>
        <w:t>9999999999 ?!B8</w:t>
      </w:r>
    </w:p>
    <w:p>
      <w:r>
        <w:t>!!&lt;% !%) - ! /% 8</w:t>
      </w:r>
    </w:p>
    <w:p>
      <w:r>
        <w:t>'%B ?% ' 74 /: 3441 ! !</w:t>
      </w:r>
    </w:p>
    <w:p>
      <w:r>
        <w:t>!))% '%&lt;&lt; ' (!!</w:t>
      </w:r>
    </w:p>
    <w:p>
      <w:r>
        <w:t>B !? &lt;) 6!%:% %! :%!) )'%! !!! - ' %! !</w:t>
      </w:r>
    </w:p>
    <w:p>
      <w:r>
        <w:t>):? '&amp; !? &lt;) 6!%</w:t>
      </w:r>
    </w:p>
    <w:p>
      <w:r>
        <w:t>() - B?8 D8 32 E% 3443 &amp; )</w:t>
      </w:r>
    </w:p>
    <w:p>
      <w:r>
        <w:t>)!)</w:t>
      </w:r>
    </w:p>
    <w:p>
      <w:r>
        <w:t>'' ' !!% . ' &amp;&lt;&lt;% ! B/% ' &amp; 6%/%'%!) F%6 . G8 28</w:t>
      </w:r>
    </w:p>
    <w:p>
      <w:r>
        <w:t>&amp;</w:t>
      </w:r>
    </w:p>
    <w:p>
      <w:r>
        <w:t>H! % (&amp; 71 E%! 3443</w:t>
      </w:r>
    </w:p>
    <w:p>
      <w:r>
        <w:t>(</w:t>
      </w:r>
    </w:p>
    <w:p>
      <w:r>
        <w:t>% ' &amp; ) )!%! CB) ' %=!6'= 8</w:t>
      </w:r>
    </w:p>
    <w:p>
      <w:r>
        <w:t>!</w:t>
      </w:r>
    </w:p>
    <w:p>
      <w:r>
        <w:t>)= ! (%!!) ./</w:t>
      </w:r>
    </w:p>
    <w:p>
      <w:r>
        <w:t>?:%! '</w:t>
      </w:r>
    </w:p>
    <w:p>
      <w:r>
        <w:t>% ' B</w:t>
      </w:r>
    </w:p>
    <w:p>
      <w:r>
        <w:t>%8 ,8</w:t>
      </w:r>
    </w:p>
    <w:p>
      <w:r>
        <w:t>! ' D E%! 3443</w:t>
      </w:r>
    </w:p>
    <w:p>
      <w:r>
        <w:t>9999999999</w:t>
      </w:r>
    </w:p>
    <w:p>
      <w:r>
        <w:t>&lt;%! )!! ' BB% :%!) )/! '% '=</w:t>
      </w:r>
    </w:p>
    <w:p>
      <w:r>
        <w:t>/ ?'% &lt;!% B %&lt;8</w:t>
      </w:r>
    </w:p>
    <w:p>
      <w:r>
        <w:t>!%) ' %! !%/ -</w:t>
      </w:r>
    </w:p>
    <w:p>
      <w:r>
        <w:t>? ! ' &amp;!%/%!) &lt;%8</w:t>
      </w:r>
    </w:p>
    <w:p>
      <w:r>
        <w:t>!!)</w:t>
      </w:r>
    </w:p>
    <w:p>
      <w:r>
        <w:t>%%!!% ' &lt;=% ' B= / :!!! %! ' '= I!)8</w:t>
      </w:r>
    </w:p>
    <w:p>
      <w:r>
        <w:t>%') ) ( &amp; ) /%!</w:t>
      </w:r>
    </w:p>
    <w:p>
      <w:r>
        <w:t>=</w:t>
      </w:r>
    </w:p>
    <w:p>
      <w:r>
        <w:t>!%/%!) - % ' 3 -</w:t>
      </w:r>
    </w:p>
    <w:p>
      <w:r>
        <w:rPr>
          <w:b/>
        </w:rPr>
        <w:t>E. 7</w:t>
      </w:r>
    </w:p>
    <w:p>
      <w:r>
        <w:t>?</w:t>
      </w:r>
    </w:p>
    <w:p>
      <w:r>
        <w:t>E !</w:t>
      </w:r>
    </w:p>
    <w:p>
      <w:r>
        <w:t>!%)</w:t>
      </w:r>
    </w:p>
    <w:p>
      <w:r>
        <w:t>'%%!% ' '! - ,4J8</w:t>
      </w:r>
    </w:p>
    <w:p>
      <w:r>
        <w:t>%</w:t>
      </w:r>
    </w:p>
    <w:p>
      <w:r>
        <w:t>)%) ( '</w:t>
      </w:r>
    </w:p>
    <w:p>
      <w:r>
        <w:t>!%/%!) )'!% &amp; ) /%!</w:t>
      </w:r>
    </w:p>
    <w:p>
      <w:r>
        <w:t>%!) !%. ' ! /% %:! =%B%:8 ;8 14</w:t>
      </w:r>
    </w:p>
    <w:p>
      <w:r>
        <w:t>3447</w:t>
      </w:r>
    </w:p>
    <w:p>
      <w:r>
        <w:t>9999999999 )'% ' &amp;</w:t>
      </w:r>
    </w:p>
    <w:p>
      <w:r>
        <w:t>!%)</w:t>
      </w:r>
    </w:p>
    <w:p>
      <w:r>
        <w:t>%!) ' ! /% )%' '</w:t>
      </w:r>
    </w:p>
    <w:p>
      <w:r>
        <w:t>! '!) !%! % - ,D6144J %/!</w:t>
      </w:r>
    </w:p>
    <w:p>
      <w:r>
        <w:t>! %!</w:t>
      </w:r>
    </w:p>
    <w:p>
      <w:r>
        <w:t>!%%</w:t>
      </w:r>
    </w:p>
    <w:p>
      <w:r>
        <w:t>')!8 +8</w:t>
      </w:r>
    </w:p>
    <w:p>
      <w:r>
        <w:t>(!%% /! - ')! %</w:t>
      </w:r>
    </w:p>
    <w:p>
      <w:r>
        <w:t>!!! &lt;% &amp; )</w:t>
      </w:r>
    </w:p>
    <w:p>
      <w:r>
        <w:t>%'%()</w:t>
      </w:r>
    </w:p>
    <w:p>
      <w:r>
        <w:t>34</w:t>
      </w:r>
    </w:p>
    <w:p>
      <w:r>
        <w:t>3447 ( %</w:t>
      </w:r>
    </w:p>
    <w:p>
      <w:r>
        <w:t>)!%!</w:t>
      </w:r>
    </w:p>
    <w:p>
      <w:r>
        <w:t>: !)</w:t>
      </w:r>
    </w:p>
    <w:p>
      <w:r>
        <w:t>&amp;= %!</w:t>
      </w:r>
    </w:p>
    <w:p>
      <w:r>
        <w:t>'&amp;!%/%!) !%/</w:t>
      </w:r>
    </w:p>
    <w:p>
      <w:r>
        <w:t>'</w:t>
      </w:r>
    </w:p>
    <w:p>
      <w:r>
        <w:t>! '</w:t>
      </w:r>
    </w:p>
    <w:p>
      <w:r>
        <w:t>)B8</w:t>
      </w:r>
    </w:p>
    <w:p>
      <w:r>
        <w:t>01,2+03445 6 7017 6 148 '&amp; ! !% !))?%( /</w:t>
      </w:r>
    </w:p>
    <w:p>
      <w:r>
        <w:t>: ! % ' &amp;</w:t>
      </w:r>
    </w:p>
    <w:p>
      <w:r>
        <w:t>37 / % 3447 &amp; )</w:t>
      </w:r>
    </w:p>
    <w:p>
      <w:r>
        <w:t>%'%() (</w:t>
      </w:r>
    </w:p>
    <w:p>
      <w:r>
        <w:t>!% '&amp;!%/%!) )!%! '% !! %) -</w:t>
      </w:r>
    </w:p>
    <w:p>
      <w:r>
        <w:t>'</w:t>
      </w:r>
    </w:p>
    <w:p>
      <w:r>
        <w:t>% ! (&amp; &amp;/%!</w:t>
      </w:r>
    </w:p>
    <w:p>
      <w:r>
        <w:t>&amp;%!!% ' ! / ' ! /% % 8</w:t>
      </w:r>
    </w:p>
    <w:p>
      <w:r>
        <w:t>3D / % 3447 &amp; %</w:t>
      </w:r>
    </w:p>
    <w:p>
      <w:r>
        <w:t>'') ' )% ( )!%!</w:t>
      </w:r>
    </w:p>
    <w:p>
      <w:r>
        <w:t>%!!%</w:t>
      </w:r>
    </w:p>
    <w:p>
      <w:r>
        <w:t>E!</w:t>
      </w:r>
    </w:p>
    <w:p>
      <w:r>
        <w:t>! '</w:t>
      </w:r>
    </w:p>
    <w:p>
      <w:r>
        <w:t>!% '&amp;!%/%!) ! %</w:t>
      </w:r>
    </w:p>
    <w:p>
      <w:r>
        <w:t>%! '</w:t>
      </w:r>
    </w:p>
    <w:p>
      <w:r>
        <w:t>!%/%!) !%/8</w:t>
      </w:r>
    </w:p>
    <w:p>
      <w:r>
        <w:t>32 % 3447 &amp; )</w:t>
      </w:r>
    </w:p>
    <w:p>
      <w:r>
        <w:t>)' (</w:t>
      </w:r>
    </w:p>
    <w:p>
      <w:r>
        <w:t>% ! 6H &amp;/%!</w:t>
      </w:r>
    </w:p>
    <w:p>
      <w:r>
        <w:t>' E! % '&amp;%!!% !%%. %</w:t>
      </w:r>
    </w:p>
    <w:p>
      <w:r>
        <w:t>&amp;! ' (%!!</w:t>
      </w:r>
    </w:p>
    <w:p>
      <w:r>
        <w:t>!%/%!)8</w:t>
      </w:r>
    </w:p>
    <w:p>
      <w:r>
        <w:t>)B! )%) (&amp; % '</w:t>
      </w:r>
    </w:p>
    <w:p>
      <w:r>
        <w:t>!)</w:t>
      </w:r>
    </w:p>
    <w:p>
      <w:r>
        <w:t>')%! %</w:t>
      </w:r>
    </w:p>
    <w:p>
      <w:r>
        <w:t>/%! % &amp; % &amp;! '</w:t>
      </w:r>
    </w:p>
    <w:p>
      <w:r>
        <w:t>(( !%/%!)8 118 37 !: 3447 &amp;&lt;&lt;%</w:t>
      </w:r>
    </w:p>
    <w:p>
      <w:r>
        <w:t>' ! ' %</w:t>
      </w:r>
    </w:p>
    <w:p>
      <w:r>
        <w:t>)</w:t>
      </w:r>
    </w:p>
    <w:p>
      <w:r>
        <w:t>(H! )%(</w:t>
      </w:r>
    </w:p>
    <w:p>
      <w:r>
        <w:t>(% &amp;! ' )B8 &amp; )</w:t>
      </w:r>
    </w:p>
    <w:p>
      <w:r>
        <w:t>') ) - &amp;(H! (</w:t>
      </w:r>
    </w:p>
    <w:p>
      <w:r>
        <w:t>!!%! -</w:t>
      </w:r>
    </w:p>
    <w:p>
      <w:r>
        <w:t>!)</w:t>
      </w:r>
    </w:p>
    <w:p>
      <w:r>
        <w:t>%! !%) - ! /% 8</w:t>
      </w:r>
    </w:p>
    <w:p>
      <w:r>
        <w:t>%'%() &amp;/%</w:t>
      </w:r>
    </w:p>
    <w:p>
      <w:r>
        <w:t>'%&lt;&lt;%!) '</w:t>
      </w:r>
    </w:p>
    <w:p>
      <w:r>
        <w:t>'%! ' )B '</w:t>
      </w:r>
    </w:p>
    <w:p>
      <w:r>
        <w:t>!%/%!) ' %/ ! ! %% ( ' '%/ !C?8 &amp;(H!</w:t>
      </w:r>
    </w:p>
    <w:p>
      <w:r>
        <w:t>!%) ( &amp;H?! )!%! %%</w:t>
      </w:r>
    </w:p>
    <w:p>
      <w:r>
        <w:t>! /= ' %% &lt;</w:t>
      </w:r>
    </w:p>
    <w:p>
      <w:r>
        <w:t>!!*B - &lt;' '</w:t>
      </w:r>
    </w:p>
    <w:p>
      <w:r>
        <w:t>%%8</w:t>
      </w:r>
    </w:p>
    <w:p>
      <w:r>
        <w:t>!! !</w:t>
      </w:r>
    </w:p>
    <w:p>
      <w:r>
        <w:t>'%/</w:t>
      </w:r>
    </w:p>
    <w:p>
      <w:r>
        <w:t>)B! !!) (</w:t>
      </w:r>
    </w:p>
    <w:p>
      <w:r>
        <w:t>! ' ?'% )!%! '))B)</w:t>
      </w:r>
    </w:p>
    <w:p>
      <w:r>
        <w:t>% % ( &amp; ) /%! !</w:t>
      </w:r>
    </w:p>
    <w:p>
      <w:r>
        <w:t>=! H! )B.</w:t>
      </w:r>
    </w:p>
    <w:p>
      <w:r>
        <w:t>!!</w:t>
      </w:r>
    </w:p>
    <w:p>
      <w:r>
        <w:t>! &amp; ' %!8</w:t>
      </w:r>
    </w:p>
    <w:p>
      <w:r>
        <w:t>'= !%/%!) &amp;(H!</w:t>
      </w:r>
    </w:p>
    <w:p>
      <w:r>
        <w:t>!</w:t>
      </w:r>
    </w:p>
    <w:p>
      <w:r>
        <w:t>%%!) ' 74J ' = H?! '</w:t>
      </w:r>
    </w:p>
    <w:p>
      <w:r>
        <w:t>!%/%!)</w:t>
      </w:r>
    </w:p>
    <w:p>
      <w:r>
        <w:t>'8</w:t>
      </w:r>
    </w:p>
    <w:p>
      <w:r>
        <w:t>!!*B ' &amp; !!</w:t>
      </w:r>
    </w:p>
    <w:p>
      <w:r>
        <w:t>/) (</w:t>
      </w:r>
    </w:p>
    <w:p>
      <w:r>
        <w:t>' !C? /%! H! %</w:t>
      </w:r>
    </w:p>
    <w:p>
      <w:r>
        <w:t>:. !</w:t>
      </w:r>
    </w:p>
    <w:p>
      <w:r>
        <w:t>- ' H?! ' ,4J</w:t>
      </w:r>
    </w:p>
    <w:p>
      <w:r>
        <w:t>!! !%/%!)8</w:t>
      </w:r>
    </w:p>
    <w:p>
      <w:r>
        <w:t>')&lt;%%!%/</w:t>
      </w:r>
    </w:p>
    <w:p>
      <w:r>
        <w:t>!%)</w:t>
      </w:r>
    </w:p>
    <w:p>
      <w:r>
        <w:t>!= '&amp;%/%'%!) - 748DJ8 138 15 !: 3447 &amp; )</w:t>
      </w:r>
    </w:p>
    <w:p>
      <w:r>
        <w:t>&lt;%! )!! '&amp; !'</w:t>
      </w:r>
    </w:p>
    <w:p>
      <w:r>
        <w:t>E! '</w:t>
      </w:r>
    </w:p>
    <w:p>
      <w:r>
        <w:t>E! &lt;%</w:t>
      </w:r>
    </w:p>
    <w:p>
      <w:r>
        <w:t>!!%! -</w:t>
      </w:r>
    </w:p>
    <w:p>
      <w:r>
        <w:t>!)</w:t>
      </w:r>
    </w:p>
    <w:p>
      <w:r>
        <w:t>)%! ( '</w:t>
      </w:r>
    </w:p>
    <w:p>
      <w:r>
        <w:t>! ?*!?.</w:t>
      </w:r>
    </w:p>
    <w:p>
      <w:r>
        <w:t>&amp; %!</w:t>
      </w:r>
    </w:p>
    <w:p>
      <w:r>
        <w:t>')&lt;%%!%/! '</w:t>
      </w:r>
    </w:p>
    <w:p>
      <w:r>
        <w:t>!%/%!) &lt;% ! (&amp; %! %</w:t>
      </w:r>
    </w:p>
    <w:p>
      <w:r>
        <w:t>!%/%!) &lt;%</w:t>
      </w:r>
    </w:p>
    <w:p>
      <w:r>
        <w:t>% &lt;% ' :/% -</w:t>
      </w:r>
    </w:p>
    <w:p>
      <w:r>
        <w:t>:%8 178 1; &lt;)/ % 3445 &amp;</w:t>
      </w:r>
    </w:p>
    <w:p>
      <w:r>
        <w:t>'')</w:t>
      </w:r>
    </w:p>
    <w:p>
      <w:r>
        <w:t>9999999999 -</w:t>
      </w:r>
    </w:p>
    <w:p>
      <w:r>
        <w:t>' % '</w:t>
      </w:r>
    </w:p>
    <w:p>
      <w:r>
        <w:t>: /!%</w:t>
      </w:r>
    </w:p>
    <w:p>
      <w:r>
        <w:t>&amp;)/!% ' &amp;)!! ' !)8</w:t>
      </w:r>
    </w:p>
    <w:p>
      <w:r>
        <w:t>! '</w:t>
      </w:r>
    </w:p>
    <w:p>
      <w:r>
        <w:rPr>
          <w:b/>
        </w:rPr>
        <w:t>E. 12</w:t>
      </w:r>
    </w:p>
    <w:p>
      <w:r>
        <w:t>3445</w:t>
      </w:r>
    </w:p>
    <w:p>
      <w:r>
        <w:t>9999999999</w:t>
      </w:r>
    </w:p>
    <w:p>
      <w:r>
        <w:t>&lt;%! )!! '&amp; %%!) ' ! /% ' 144J '.</w:t>
      </w:r>
    </w:p>
    <w:p>
      <w:r>
        <w:t>1 E%! 3443 '</w:t>
      </w:r>
    </w:p>
    <w:p>
      <w:r>
        <w:t>B!% '&amp; :B % &lt;%% !!</w:t>
      </w:r>
    </w:p>
    <w:p>
      <w:r>
        <w:t>)%! ( &amp;)!! ' !) )!%! !!%% 8</w:t>
      </w:r>
    </w:p>
    <w:p>
      <w:r>
        <w:t>!%)</w:t>
      </w:r>
    </w:p>
    <w:p>
      <w:r>
        <w:t>)!! B%( ' &lt;' )! !!</w:t>
      </w:r>
    </w:p>
    <w:p>
      <w:r>
        <w:t>E ) %% (&amp; BB /!%</w:t>
      </w:r>
    </w:p>
    <w:p>
      <w:r>
        <w:t>%!% ':! !</w:t>
      </w:r>
    </w:p>
    <w:p>
      <w:r>
        <w:t>!!</w:t>
      </w:r>
    </w:p>
    <w:p>
      <w:r>
        <w:t>''!</w:t>
      </w:r>
    </w:p>
    <w:p>
      <w:r>
        <w:t>% 8</w:t>
      </w:r>
    </w:p>
    <w:p>
      <w:r>
        <w:t>!%)</w:t>
      </w:r>
    </w:p>
    <w:p>
      <w:r>
        <w:t>'%%!% ' '! ! ;4 ! 144J8</w:t>
      </w:r>
    </w:p>
    <w:p>
      <w:r>
        <w:t>%</w:t>
      </w:r>
    </w:p>
    <w:p>
      <w:r>
        <w:t>)%) ( '</w:t>
      </w:r>
    </w:p>
    <w:p>
      <w:r>
        <w:t>!%/%!) ! . :% '!) &amp; ) /%! ! /% 562 ?</w:t>
      </w:r>
    </w:p>
    <w:p>
      <w:r>
        <w:t>E ! /%!</w:t>
      </w:r>
    </w:p>
    <w:p>
      <w:r>
        <w:t>%!) ' ! /% %:! =%B%: ' D4J8 158 ')%% ' 1,</w:t>
      </w:r>
    </w:p>
    <w:p>
      <w:r>
        <w:t>3445 &amp;</w:t>
      </w:r>
    </w:p>
    <w:p>
      <w:r>
        <w:t>%') ) ( &amp; ) /%!</w:t>
      </w:r>
    </w:p>
    <w:p>
      <w:r>
        <w:t>!!! '</w:t>
      </w:r>
    </w:p>
    <w:p>
      <w:r>
        <w:t>!%/ ! (</w:t>
      </w:r>
    </w:p>
    <w:p>
      <w:r>
        <w:t>'B ) '&amp;%/%'%!) '/%! H! )/)</w:t>
      </w:r>
    </w:p>
    <w:p>
      <w:r>
        <w:t>&lt;!% ' H?! ! ) ' &amp;%! ' ! /= ?:%! ' )B</w:t>
      </w:r>
    </w:p>
    <w:p>
      <w:r>
        <w:t>01,2+03445 6 5017 6 (% &amp;)./! - 748DJ %! -</w:t>
      </w:r>
    </w:p>
    <w:p>
      <w:r>
        <w:t>!= %&lt;&lt;%!</w:t>
      </w:r>
    </w:p>
    <w:p>
      <w:r>
        <w:t>/ %</w:t>
      </w:r>
    </w:p>
    <w:p>
      <w:r>
        <w:t>' %! -</w:t>
      </w:r>
    </w:p>
    <w:p>
      <w:r>
        <w:t>! '&amp;%/%'%!)8</w:t>
      </w:r>
    </w:p>
    <w:p>
      <w:r>
        <w:t>E!)</w:t>
      </w:r>
    </w:p>
    <w:p>
      <w:r>
        <w:t>'' ' !!%8 1D8 32 / % 3445 &amp; )</w:t>
      </w:r>
    </w:p>
    <w:p>
      <w:r>
        <w:t>&lt; ) %!%8</w:t>
      </w:r>
    </w:p>
    <w:p>
      <w:r>
        <w:t>!!)</w:t>
      </w:r>
    </w:p>
    <w:p>
      <w:r>
        <w:t>!!! '</w:t>
      </w:r>
    </w:p>
    <w:p>
      <w:r>
        <w:t>!%/ !</w:t>
      </w:r>
    </w:p>
    <w:p>
      <w:r>
        <w:t>&amp; ! :%'%% !</w:t>
      </w:r>
    </w:p>
    <w:p>
      <w:r>
        <w:t>)!! ' &amp;(H! )%(</w:t>
      </w:r>
    </w:p>
    <w:p>
      <w:r>
        <w:t>)B !%! (</w:t>
      </w:r>
    </w:p>
    <w:p>
      <w:r>
        <w:t>'%&lt;&lt;%!) ! ) '</w:t>
      </w:r>
    </w:p>
    <w:p>
      <w:r>
        <w:t>! '</w:t>
      </w:r>
    </w:p>
    <w:p>
      <w:r>
        <w:t>)B )!%! :% ) % - 748DJ8 128</w:t>
      </w:r>
    </w:p>
    <w:p>
      <w:r>
        <w:t>')%%</w:t>
      </w:r>
    </w:p>
    <w:p>
      <w:r>
        <w:t>%!% ' 3; E% 3445 &amp;</w:t>
      </w:r>
    </w:p>
    <w:p>
      <w:r>
        <w:t>%!</w:t>
      </w:r>
    </w:p>
    <w:p>
      <w:r>
        <w:t>%!%8 1,8</w:t>
      </w:r>
    </w:p>
    <w:p>
      <w:r>
        <w:t>&lt; )</w:t>
      </w:r>
    </w:p>
    <w:p>
      <w:r>
        <w:t>37 K! 3445</w:t>
      </w:r>
    </w:p>
    <w:p>
      <w:r>
        <w:t>! !%! ( &amp;</w:t>
      </w:r>
    </w:p>
    <w:p>
      <w:r>
        <w:t>%() ' &lt;L )</w:t>
      </w:r>
    </w:p>
    <w:p>
      <w:r>
        <w:t>%% !!! ' ')! %</w:t>
      </w:r>
    </w:p>
    <w:p>
      <w:r>
        <w:t>!!! '&amp;!%&lt;</w:t>
      </w:r>
    </w:p>
    <w:p>
      <w:r>
        <w:t>'</w:t>
      </w:r>
    </w:p>
    <w:p>
      <w:r>
        <w:t>!%&lt; '&amp; )</w:t>
      </w:r>
    </w:p>
    <w:p>
      <w:r>
        <w:t>!! (&amp;%</w:t>
      </w:r>
    </w:p>
    <w:p>
      <w:r>
        <w:t>&amp;!</w:t>
      </w:r>
    </w:p>
    <w:p>
      <w:r>
        <w:t>*) =%/!</w:t>
      </w:r>
    </w:p>
    <w:p>
      <w:r>
        <w:t>' %!. :E!%&lt;8</w:t>
      </w:r>
    </w:p>
    <w:p>
      <w:r>
        <w:t>!% (</w:t>
      </w:r>
    </w:p>
    <w:p>
      <w:r>
        <w:t>!= '&amp;%/%'%!) )'%6!?) %(</w:t>
      </w:r>
    </w:p>
    <w:p>
      <w:r>
        <w:t>%: '</w:t>
      </w:r>
    </w:p>
    <w:p>
      <w:r>
        <w:t>&amp;: ' %!) )%' )%(! =%!: ! ' ,DJ8</w:t>
      </w:r>
    </w:p>
    <w:p>
      <w:r>
        <w:t>!%! :%'%%</w:t>
      </w:r>
    </w:p>
    <w:p>
      <w:r>
        <w:t>!!</w:t>
      </w:r>
    </w:p>
    <w:p>
      <w:r>
        <w:t>!B ' H?! !</w:t>
      </w:r>
    </w:p>
    <w:p>
      <w:r>
        <w:t>!%/%!) ' %%</w:t>
      </w:r>
    </w:p>
    <w:p>
      <w:r>
        <w:t>)B ' !!</w:t>
      </w:r>
    </w:p>
    <w:p>
      <w:r>
        <w:t>!= ' ,4J</w:t>
      </w:r>
    </w:p>
    <w:p>
      <w:r>
        <w:t>&amp;!%/%!) ' !!*B ' &amp; !! (&amp;- &amp;%%!) !!!) )'%! ' ;4 - 144J</w:t>
      </w:r>
    </w:p>
    <w:p>
      <w:r>
        <w:t>&amp;!%/%!) ' /0/'8 &lt;%</w:t>
      </w:r>
    </w:p>
    <w:p>
      <w:r>
        <w:t>!% ( &amp;(H! ! ' '</w:t>
      </w:r>
    </w:p>
    <w:p>
      <w:r>
        <w:t>%') !%</w:t>
      </w:r>
    </w:p>
    <w:p>
      <w:r>
        <w:t>! '&amp;&lt;&lt;%%!) - &lt;&lt;!</w:t>
      </w:r>
    </w:p>
    <w:p>
      <w:r>
        <w:t>!C? )B.</w:t>
      </w:r>
    </w:p>
    <w:p>
      <w:r>
        <w:t>(% '%! H! %%) -</w:t>
      </w:r>
    </w:p>
    <w:p>
      <w:r>
        <w:t>%%!) ' 34J8</w:t>
      </w:r>
    </w:p>
    <w:p>
      <w:r>
        <w:t>')&lt;%%!%/</w:t>
      </w:r>
    </w:p>
    <w:p>
      <w:r>
        <w:t>%'. (</w:t>
      </w:r>
    </w:p>
    <w:p>
      <w:r>
        <w:t>H?! '</w:t>
      </w:r>
    </w:p>
    <w:p>
      <w:r>
        <w:t>!%/%!) )B. ! ' ,;8DJ8</w:t>
      </w:r>
    </w:p>
    <w:p>
      <w:r>
        <w:t>! - &amp;! % '&amp; ! !%. '&amp;%/%'%!) '.</w:t>
      </w:r>
    </w:p>
    <w:p>
      <w:r>
        <w:t>71 E%! 34438 1;8</w:t>
      </w:r>
    </w:p>
    <w:p>
      <w:r>
        <w:t>) '</w:t>
      </w:r>
    </w:p>
    <w:p>
      <w:r>
        <w:rPr>
          <w:b/>
        </w:rPr>
        <w:t>E. 14</w:t>
      </w:r>
    </w:p>
    <w:p>
      <w:r>
        <w:t>!: 3445 &amp;%!%) ./ - !%! )%%%</w:t>
      </w:r>
    </w:p>
    <w:p>
      <w:r>
        <w:t>(!% '</w:t>
      </w:r>
    </w:p>
    <w:p>
      <w:r>
        <w:t>)! M !% % N ' %: ' ) -</w:t>
      </w:r>
    </w:p>
    <w:p>
      <w:r>
        <w:t>%! ' '))B! '</w:t>
      </w:r>
    </w:p>
    <w:p>
      <w:r>
        <w:t>!</w:t>
      </w:r>
    </w:p>
    <w:p>
      <w:r>
        <w:t>%8</w:t>
      </w:r>
    </w:p>
    <w:p>
      <w:r>
        <w:t>!</w:t>
      </w:r>
    </w:p>
    <w:p>
      <w:r>
        <w:t>E! ' 8 1+8</w:t>
      </w:r>
    </w:p>
    <w:p>
      <w:r>
        <w:rPr>
          <w:b/>
        </w:rPr>
        <w:t>E. 15</w:t>
      </w:r>
    </w:p>
    <w:p>
      <w:r>
        <w:t>!: 3445</w:t>
      </w:r>
    </w:p>
    <w:p>
      <w:r>
        <w:t>!</w:t>
      </w:r>
    </w:p>
    <w:p>
      <w:r>
        <w:t>)%() !</w:t>
      </w:r>
    </w:p>
    <w:p>
      <w:r>
        <w:t>-</w:t>
      </w:r>
    </w:p>
    <w:p>
      <w:r>
        <w:t>)! ' %: ' )8</w:t>
      </w:r>
    </w:p>
    <w:p>
      <w:r>
        <w:t>)%) (&amp; &amp;)!%!</w:t>
      </w:r>
    </w:p>
    <w:p>
      <w:r>
        <w:t>'&amp;= &amp;!%/%!) '&amp;*) ' :</w:t>
      </w:r>
    </w:p>
    <w:p>
      <w:r>
        <w:t>% ' % !! ?B! %&lt; !%( %! / ' !! &lt;%8 &amp;%!%)</w:t>
      </w:r>
    </w:p>
    <w:p>
      <w:r>
        <w:t>) - '%( 8</w:t>
      </w:r>
    </w:p>
    <w:p>
      <w:r>
        <w:t>-,)</w:t>
      </w:r>
    </w:p>
    <w:p>
      <w:r>
        <w:rPr>
          <w:b/>
        </w:rPr>
        <w:t>E. 18</w:t>
      </w:r>
    </w:p>
    <w:p>
      <w:r>
        <w:t>% B/%</w:t>
      </w:r>
    </w:p>
    <w:p>
      <w:r>
        <w:t>&amp; B%!% E'%%% FG</w:t>
      </w:r>
    </w:p>
    <w:p>
      <w:r>
        <w:t>)!) '%&lt;%) !</w:t>
      </w:r>
    </w:p>
    <w:p>
      <w:r>
        <w:t>%!%!) '.</w:t>
      </w:r>
    </w:p>
    <w:p>
      <w:r>
        <w:t>1 K! 3447</w:t>
      </w:r>
    </w:p>
    <w:p>
      <w:r>
        <w:t>%: ! '</w:t>
      </w:r>
    </w:p>
    <w:p>
      <w:r>
        <w:t>% ) ' D EB '!</w:t>
      </w:r>
    </w:p>
    <w:p>
      <w:r>
        <w:t>)%'! !</w:t>
      </w:r>
    </w:p>
    <w:p>
      <w:r>
        <w:t>/%6 )%'! D )! ! 12 EB</w:t>
      </w:r>
    </w:p>
    <w:p>
      <w:r>
        <w:t>F !8 1 !8</w:t>
      </w:r>
    </w:p>
    <w:p>
      <w:r>
        <w:t>! D2</w:t>
      </w:r>
    </w:p>
    <w:p>
      <w:r>
        <w:t>G8</w:t>
      </w:r>
    </w:p>
    <w:p>
      <w:r>
        <w:t>&gt;%! - &amp;!% ' &amp;)!% ' 12 EB</w:t>
      </w:r>
    </w:p>
    <w:p>
      <w:r>
        <w:t>%: &lt;)')</w:t>
      </w:r>
    </w:p>
    <w:p>
      <w:r>
        <w:t>3, E/% 3445 F O 174</w:t>
      </w:r>
    </w:p>
    <w:p>
      <w:r>
        <w:t>142G</w:t>
      </w:r>
    </w:p>
    <w:p>
      <w:r>
        <w:t>' % B/%</w:t>
      </w:r>
    </w:p>
    <w:p>
      <w:r>
        <w:t>'!)</w:t>
      </w:r>
    </w:p>
    <w:p>
      <w:r>
        <w:t>17 &lt;)/ %</w:t>
      </w:r>
    </w:p>
    <w:p>
      <w:r>
        <w:t>'%%!% ! %!% B! !!!</w:t>
      </w:r>
    </w:p>
    <w:p>
      <w:r>
        <w:t>%: ! '</w:t>
      </w:r>
    </w:p>
    <w:p>
      <w:r>
        <w:t>01,2+03445 6 D017 6 % ' %)B</w:t>
      </w:r>
    </w:p>
    <w:p>
      <w:r>
        <w:t>- ! % EB !%!%</w:t>
      </w:r>
    </w:p>
    <w:p>
      <w:r>
        <w:t>' &amp;!!! ' &amp;)!% ' /= EB 8 38 &lt; )! - P !8 D2</w:t>
      </w:r>
    </w:p>
    <w:p>
      <w:r>
        <w:t>8 1 !8</w:t>
      </w:r>
    </w:p>
    <w:p>
      <w:r>
        <w:t>?8 3</w:t>
      </w:r>
    </w:p>
    <w:p>
      <w:r>
        <w:t>%: ! '</w:t>
      </w:r>
    </w:p>
    <w:p>
      <w:r>
        <w:t>% #!</w:t>
      </w:r>
    </w:p>
    <w:p>
      <w:r>
        <w:t>%! %( ' !!!% )/ - &amp; !% D2 '</w:t>
      </w:r>
    </w:p>
    <w:p>
      <w:r>
        <w:t>% &lt;)')</w:t>
      </w:r>
    </w:p>
    <w:p>
      <w:r>
        <w:t>!% B)) ' ' %! '</w:t>
      </w:r>
    </w:p>
    <w:p>
      <w:r>
        <w:t>% ' 2 !: 3444 F G (% ! !%/ -</w:t>
      </w:r>
    </w:p>
    <w:p>
      <w:r>
        <w:t>%</w:t>
      </w:r>
    </w:p>
    <w:p>
      <w:r>
        <w:t>&amp; 6%/%'%!) ' 1+ E% 1+D+ F G8 &gt; )!</w:t>
      </w:r>
    </w:p>
    <w:p>
      <w:r>
        <w:t>EB '</w:t>
      </w:r>
    </w:p>
    <w:p>
      <w:r>
        <w:t>'&amp;. ! %% )!:%8 78</w:t>
      </w:r>
    </w:p>
    <w:p>
      <w:r>
        <w:t>! ! )</w:t>
      </w:r>
    </w:p>
    <w:p>
      <w:r>
        <w:t>/%B</w:t>
      </w:r>
    </w:p>
    <w:p>
      <w:r>
        <w:t>1 E/% 3447 ! #!</w:t>
      </w:r>
    </w:p>
    <w:p>
      <w:r>
        <w:t>'%&lt;%!% ' : '%%!% )B '</w:t>
      </w:r>
    </w:p>
    <w:p>
      <w:r>
        <w:t>'% '</w:t>
      </w:r>
    </w:p>
    <w:p>
      <w:r>
        <w:t>%8 &gt;</w:t>
      </w:r>
    </w:p>
    <w:p>
      <w:r>
        <w:t>!) %</w:t>
      </w:r>
    </w:p>
    <w:p>
      <w:r>
        <w:t>%! ' /% ( ' %! P%( '%! H! ! ?) -</w:t>
      </w:r>
    </w:p>
    <w:p>
      <w:r>
        <w:t>%. ' %%</w:t>
      </w:r>
    </w:p>
    <w:p>
      <w:r>
        <w:t>(</w:t>
      </w:r>
    </w:p>
    <w:p>
      <w:r>
        <w:t>.B %: !</w:t>
      </w:r>
    </w:p>
    <w:p>
      <w:r>
        <w:t>/%B</w:t>
      </w:r>
    </w:p>
    <w:p>
      <w:r>
        <w:t>! Q</w:t>
      </w:r>
    </w:p>
    <w:p>
      <w:r>
        <w:t>&lt;%! E %'%(! ')! %!</w:t>
      </w:r>
    </w:p>
    <w:p>
      <w:r>
        <w:t>! '%! F O 174</w:t>
      </w:r>
    </w:p>
    <w:p>
      <w:r>
        <w:t>374 %'8 181 77D %'8 183 13+</w:t>
      </w:r>
    </w:p>
    <w:p>
      <w:r>
        <w:t>5 %'8 183 13,</w:t>
      </w:r>
    </w:p>
    <w:p>
      <w:r>
        <w:t>52, %'8 1 132</w:t>
      </w:r>
    </w:p>
    <w:p>
      <w:r>
        <w:t>172 %'8 5: !</w:t>
      </w:r>
    </w:p>
    <w:p>
      <w:r>
        <w:t>)&lt;) G8</w:t>
      </w:r>
    </w:p>
    <w:p>
      <w:r>
        <w:t>&amp;.</w:t>
      </w:r>
    </w:p>
    <w:p>
      <w:r>
        <w:t>)!</w:t>
      </w:r>
    </w:p>
    <w:p>
      <w:r>
        <w:t>' %! - ' !!% '.</w:t>
      </w:r>
    </w:p>
    <w:p>
      <w:r>
        <w:t>71 E%! 3443 !</w:t>
      </w:r>
    </w:p>
    <w:p>
      <w:r>
        <w:t>!%%. !</w:t>
      </w:r>
    </w:p>
    <w:p>
      <w:r>
        <w:t>!!! '&amp;!%/</w:t>
      </w:r>
    </w:p>
    <w:p>
      <w:r>
        <w:t>'</w:t>
      </w:r>
    </w:p>
    <w:p>
      <w:r>
        <w:t>!%/ '</w:t>
      </w:r>
    </w:p>
    <w:p>
      <w:r>
        <w:t>! '.</w:t>
      </w:r>
    </w:p>
    <w:p>
      <w:r>
        <w:t>% '</w:t>
      </w:r>
    </w:p>
    <w:p>
      <w:r>
        <w:t>&lt;%%</w:t>
      </w:r>
    </w:p>
    <w:p>
      <w:r>
        <w:t>71 E%! 3443 - /% -</w:t>
      </w:r>
    </w:p>
    <w:p>
      <w:r>
        <w:t>'! !) % - &amp;! )</w:t>
      </w:r>
    </w:p>
    <w:p>
      <w:r>
        <w:t>/%B '</w:t>
      </w:r>
    </w:p>
    <w:p>
      <w:r>
        <w:t>8</w:t>
      </w:r>
    </w:p>
    <w:p>
      <w:r>
        <w:t>)(</w:t>
      </w:r>
    </w:p>
    <w:p>
      <w:r>
        <w:t>'&amp;. ! )B%</w:t>
      </w:r>
    </w:p>
    <w:p>
      <w:r>
        <w:t>)B%!%</w:t>
      </w:r>
    </w:p>
    <w:p>
      <w:r>
        <w:t>/%B E(&amp; 71 '): 3443 )!! )%) (</w:t>
      </w:r>
    </w:p>
    <w:p>
      <w:r>
        <w:t>.B ' )' (! -</w:t>
      </w:r>
    </w:p>
    <w:p>
      <w:r>
        <w:t>P%(!</w:t>
      </w:r>
    </w:p>
    <w:p>
      <w:r>
        <w:t>) / '.</w:t>
      </w:r>
    </w:p>
    <w:p>
      <w:r>
        <w:t>E ' &amp;! )</w:t>
      </w:r>
    </w:p>
    <w:p>
      <w:r>
        <w:t>/%B '</w:t>
      </w:r>
    </w:p>
    <w:p>
      <w:r>
        <w:t>F O 11,</w:t>
      </w:r>
    </w:p>
    <w:p>
      <w:r>
        <w:t>+7 %'8 2: 113</w:t>
      </w:r>
    </w:p>
    <w:p>
      <w:r>
        <w:t>724 %'8 5R " 1++; S 7, 8 712 %'8 7:G8</w:t>
      </w:r>
    </w:p>
    <w:p>
      <w:r>
        <w:t>)!) &lt; )</w:t>
      </w:r>
    </w:p>
    <w:p>
      <w:r>
        <w:t>! !% '</w:t>
      </w:r>
    </w:p>
    <w:p>
      <w:r>
        <w:t>')% ' ! ! E F !8 24 8 1 G ! '.</w:t>
      </w:r>
    </w:p>
    <w:p>
      <w:r>
        <w:t>74 E% 3445 ! ' ' 1D E%!</w:t>
      </w:r>
    </w:p>
    <w:p>
      <w:r>
        <w:t>1D K! &lt; )! - P !8 7; 8 5 !8 :</w:t>
      </w:r>
    </w:p>
    <w:p>
      <w:r>
        <w:t>%:</w:t>
      </w:r>
    </w:p>
    <w:p>
      <w:r>
        <w:t>B% ' P !8 24 8 3 8 58 !%! ): % *</w:t>
      </w:r>
    </w:p>
    <w:p>
      <w:r>
        <w:t>% ' ! ?</w:t>
      </w:r>
    </w:p>
    <w:p>
      <w:r>
        <w:t>)! M !% % N ' %: ' )8 G</w:t>
      </w:r>
    </w:p>
    <w:p>
      <w:r>
        <w:t>'</w:t>
      </w:r>
    </w:p>
    <w:p>
      <w:r>
        <w:t>' %! &lt;)') '</w:t>
      </w:r>
    </w:p>
    <w:p>
      <w:r>
        <w:t>%</w:t>
      </w:r>
    </w:p>
    <w:p>
      <w:r>
        <w:t>&lt;%=!</w:t>
      </w:r>
    </w:p>
    <w:p>
      <w:r>
        <w:t>'&amp; )' %&lt; !</w:t>
      </w:r>
    </w:p>
    <w:p>
      <w:r>
        <w:t>)B! &amp; B%!% E'%%% '</w:t>
      </w:r>
    </w:p>
    <w:p>
      <w:r>
        <w:t>'% '</w:t>
      </w:r>
    </w:p>
    <w:p>
      <w:r>
        <w:t>% F !8 1 !8 : G8 &gt; '%%!% ! %: =</w:t>
      </w:r>
    </w:p>
    <w:p>
      <w:r>
        <w:t>% )B%</w:t>
      </w:r>
    </w:p>
    <w:p>
      <w:r>
        <w:t>)B%!% &lt;)') % ! '</w:t>
      </w:r>
    </w:p>
    <w:p>
      <w:r>
        <w:t>Q</w:t>
      </w:r>
    </w:p>
    <w:p>
      <w:r>
        <w:t>% )%</w:t>
      </w:r>
    </w:p>
    <w:p>
      <w:r>
        <w:t>)%</w:t>
      </w:r>
    </w:p>
    <w:p>
      <w:r>
        <w:t>)/%! F !8 3 G8 &gt; &amp; !8 1 8 1</w:t>
      </w:r>
    </w:p>
    <w:p>
      <w:r>
        <w:t>'</w:t>
      </w:r>
    </w:p>
    <w:p>
      <w:r>
        <w:t>! /: ' 1 E/%</w:t>
      </w:r>
    </w:p>
    <w:p>
      <w:r>
        <w:t>71 '): 3447</w:t>
      </w:r>
    </w:p>
    <w:p>
      <w:r>
        <w:t>'%%!% '</w:t>
      </w:r>
    </w:p>
    <w:p>
      <w:r>
        <w:t>&amp;%(! - &amp; F !8 16,4G - % (</w:t>
      </w:r>
    </w:p>
    <w:p>
      <w:r>
        <w:t>)! % &amp;* ') B = )!8 :G &gt; &amp; !8 D; 8 1</w:t>
      </w:r>
    </w:p>
    <w:p>
      <w:r>
        <w:t>%: '</w:t>
      </w:r>
    </w:p>
    <w:p>
      <w:r>
        <w:t>)!! ! % ' ! ' '%% ' &amp; )</w:t>
      </w:r>
    </w:p>
    <w:p>
      <w:r>
        <w:t>'&amp; ! !%</w:t>
      </w:r>
    </w:p>
    <w:p>
      <w:r>
        <w:t>! ' ')I! '</w:t>
      </w:r>
    </w:p>
    <w:p>
      <w:r>
        <w:t>01,2+03445 6 2017 6 8 !&lt;%</w:t>
      </w:r>
    </w:p>
    <w:p>
      <w:r>
        <w:t>') B!% -</w:t>
      </w:r>
    </w:p>
    <w:p>
      <w:r>
        <w:t>&amp; !8 2+ 8 1</w:t>
      </w:r>
    </w:p>
    <w:p>
      <w:r>
        <w:t>)/%! (</w:t>
      </w:r>
    </w:p>
    <w:p>
      <w:r>
        <w:t>')%%</w:t>
      </w:r>
    </w:p>
    <w:p>
      <w:r>
        <w:t>%!% ' &lt;&lt;%</w:t>
      </w:r>
    </w:p>
    <w:p>
      <w:r>
        <w:t>/! &lt;% &amp;:E! '&amp;</w:t>
      </w:r>
    </w:p>
    <w:p>
      <w:r>
        <w:t>. ' %: '</w:t>
      </w:r>
    </w:p>
    <w:p>
      <w:r>
        <w:t>' ! ' &amp;&lt;&lt;% (%</w:t>
      </w:r>
    </w:p>
    <w:p>
      <w:r>
        <w:t>'</w:t>
      </w:r>
    </w:p>
    <w:p>
      <w:r>
        <w:t>')%%8 G &amp;%!%) :% (&amp;% &amp; ! - E!% ./ (</w:t>
      </w:r>
    </w:p>
    <w:p>
      <w:r>
        <w:t>!</w:t>
      </w:r>
    </w:p>
    <w:p>
      <w:r>
        <w:t>)!:%</w:t>
      </w:r>
    </w:p>
    <w:p>
      <w:r>
        <w:t>'%%</w:t>
      </w:r>
    </w:p>
    <w:p>
      <w:r>
        <w:t>% ! (&amp; ! ' ')I! '</w:t>
      </w:r>
    </w:p>
    <w:p>
      <w:r>
        <w:t>)!%! '%%%)</w:t>
      </w:r>
    </w:p>
    <w:p>
      <w:r>
        <w:t>%8 &amp;%!%) &amp;%/(</w:t>
      </w:r>
    </w:p>
    <w:p>
      <w:r>
        <w:t>.B E %'%( (% % %!</w:t>
      </w:r>
    </w:p>
    <w:p>
      <w:r>
        <w:t>%: ' ) ' ! !!</w:t>
      </w:r>
    </w:p>
    <w:p>
      <w:r>
        <w:t>)!</w:t>
      </w:r>
    </w:p>
    <w:p>
      <w:r>
        <w:t>%: '</w:t>
      </w:r>
    </w:p>
    <w:p>
      <w:r>
        <w:t>% ' ! ' %8</w:t>
      </w:r>
    </w:p>
    <w:p>
      <w:r>
        <w:t>' &amp;'!% '</w:t>
      </w:r>
    </w:p>
    <w:p>
      <w:r>
        <w:t>)B%!</w:t>
      </w:r>
    </w:p>
    <w:p>
      <w:r>
        <w:t>= )! )/ '</w:t>
      </w:r>
    </w:p>
    <w:p>
      <w:r>
        <w:t>'% ' &amp; 6%/%'%!)</w:t>
      </w:r>
    </w:p>
    <w:p>
      <w:r>
        <w:t>') B!% -</w:t>
      </w:r>
    </w:p>
    <w:p>
      <w:r>
        <w:t>.B B)) ' &lt; ' '%% ' !</w:t>
      </w:r>
    </w:p>
    <w:p>
      <w:r>
        <w:t>! ' ')I! '</w:t>
      </w:r>
    </w:p>
    <w:p>
      <w:r>
        <w:t>F% S</w:t>
        <w:tab/>
        <w:t>&gt; &gt; 6 S! 3447 ' !8 D;</w:t>
      </w:r>
    </w:p>
    <w:p>
      <w:r>
        <w:t>?8 12G8</w:t>
      </w:r>
    </w:p>
    <w:p>
      <w:r>
        <w:t>) '&amp; : )B &lt; )/*! = )!</w:t>
      </w:r>
    </w:p>
    <w:p>
      <w:r>
        <w:t>)! ' %: ' ! ' &amp;&lt;&lt;%</w:t>
      </w:r>
    </w:p>
    <w:p>
      <w:r>
        <w:t>(%</w:t>
      </w:r>
    </w:p>
    <w:p>
      <w:r>
        <w:t>'</w:t>
      </w:r>
    </w:p>
    <w:p>
      <w:r>
        <w:t>')%%</w:t>
      </w:r>
    </w:p>
    <w:p>
      <w:r>
        <w:t>)! M !% % N ! )B)</w:t>
      </w:r>
    </w:p>
    <w:p>
      <w:r>
        <w:t>' '%%!% ' ' %! &lt;)') =( % &amp;!</w:t>
      </w:r>
    </w:p>
    <w:p>
      <w:r>
        <w:t>%: ' ') B ! (</w:t>
      </w:r>
    </w:p>
    <w:p>
      <w:r>
        <w:t>EB '</w:t>
      </w:r>
    </w:p>
    <w:p>
      <w:r>
        <w:t>% %( '&amp;&lt;&lt;% F&lt;8 T '/ U!B6 ?!&lt;B 3. )'%!%</w:t>
      </w:r>
    </w:p>
    <w:p>
      <w:r>
        <w:t>1+;7 8 ;1G8</w:t>
      </w:r>
    </w:p>
    <w:p>
      <w:r>
        <w:t>')&lt;%%!%/</w:t>
      </w:r>
    </w:p>
    <w:p>
      <w:r>
        <w:t>)! ' %: ' ) ! %!!: !</w:t>
      </w:r>
    </w:p>
    <w:p>
      <w:r>
        <w:t>! '.</w:t>
      </w:r>
    </w:p>
    <w:p>
      <w:r>
        <w:t>/:8 D8</w:t>
      </w:r>
    </w:p>
    <w:p>
      <w:r>
        <w:t>! ! - &amp;! % '&amp; ! !%. '&amp;%/%'%!) '.</w:t>
      </w:r>
    </w:p>
    <w:p>
      <w:r>
        <w:t>71 E%! 3443</w:t>
      </w:r>
    </w:p>
    <w:p>
      <w:r>
        <w:t>%! ' &lt; % ! ')8 28 G</w:t>
      </w:r>
    </w:p>
    <w:p>
      <w:r>
        <w:t>/% ')! % %</w:t>
      </w:r>
    </w:p>
    <w:p>
      <w:r>
        <w:t>!</w:t>
      </w:r>
    </w:p>
    <w:p>
      <w:r>
        <w:t>' %! -</w:t>
      </w:r>
    </w:p>
    <w:p>
      <w:r>
        <w:t>! '&amp;%/%'%!) % /%!</w:t>
      </w:r>
    </w:p>
    <w:p>
      <w:r>
        <w:t>): ' ! ?</w:t>
      </w:r>
    </w:p>
    <w:p>
      <w:r>
        <w:t>(!% '</w:t>
      </w:r>
    </w:p>
    <w:p>
      <w:r>
        <w:t>!!! '&amp;!%/</w:t>
      </w:r>
    </w:p>
    <w:p>
      <w:r>
        <w:t>'</w:t>
      </w:r>
    </w:p>
    <w:p>
      <w:r>
        <w:t>!%/8</w:t>
      </w:r>
    </w:p>
    <w:p>
      <w:r>
        <w:t>&lt;! =%</w:t>
      </w:r>
    </w:p>
    <w:p>
      <w:r>
        <w:t>PB ' !8 5 ! D</w:t>
      </w:r>
    </w:p>
    <w:p>
      <w:r>
        <w:t>( )!?' 'P)/!% ' &amp;%/%'%!) % /%! 'P%( F !8 3; 8 3 ! 7</w:t>
      </w:r>
    </w:p>
    <w:p>
      <w:r>
        <w:t>)!% /</w:t>
      </w:r>
    </w:p>
    <w:p>
      <w:r>
        <w:t>!8 3, 8 G8</w:t>
      </w:r>
    </w:p>
    <w:p>
      <w:r>
        <w:t>?%= '</w:t>
      </w:r>
    </w:p>
    <w:p>
      <w:r>
        <w:t>)!?' 'P)/!% ' P%/%'%!) F)!?' B)) ' % ' / )!?' %=! )!?' )%&lt;%(G ')' ' !!! ' :))&lt;%%% !!% '</w:t>
      </w:r>
    </w:p>
    <w:p>
      <w:r>
        <w:t>! V ) = L!</w:t>
      </w:r>
    </w:p>
    <w:p>
      <w:r>
        <w:t>!%/%!) !%/ - ! ! ) = L!</w:t>
      </w:r>
    </w:p>
    <w:p>
      <w:r>
        <w:t>!%/%!) !%/ - ! !% )</w:t>
      </w:r>
    </w:p>
    <w:p>
      <w:r>
        <w:t>!%&lt;8</w:t>
      </w:r>
    </w:p>
    <w:p>
      <w:r>
        <w:t>')%' ( P ) !%! - P</w:t>
      </w:r>
    </w:p>
    <w:p>
      <w:r>
        <w:t>P! '</w:t>
      </w:r>
    </w:p>
    <w:p>
      <w:r>
        <w:t>! % !)B %</w:t>
      </w:r>
    </w:p>
    <w:p>
      <w:r>
        <w:t>&lt;!% '</w:t>
      </w:r>
    </w:p>
    <w:p>
      <w:r>
        <w:t>(P% %! &lt;%! 6</w:t>
      </w:r>
    </w:p>
    <w:p>
      <w:r>
        <w:t>% ! )!!</w:t>
      </w:r>
    </w:p>
    <w:p>
      <w:r>
        <w:t>% !)</w:t>
      </w:r>
    </w:p>
    <w:p>
      <w:r>
        <w:t>H 6 % P!!%! -</w:t>
      </w:r>
    </w:p>
    <w:p>
      <w:r>
        <w:t>!) P)!%!</w:t>
      </w:r>
    </w:p>
    <w:p>
      <w:r>
        <w:t>/8</w:t>
      </w:r>
    </w:p>
    <w:p>
      <w:r>
        <w:t>!%(</w:t>
      </w:r>
    </w:p>
    <w:p>
      <w:r>
        <w:t>!%' ! ' P)/!% '</w:t>
      </w:r>
    </w:p>
    <w:p>
      <w:r>
        <w:t>%!!% E(P ) '</w:t>
      </w:r>
    </w:p>
    <w:p>
      <w:r>
        <w:t>')%% '%%! !%/ %!%B%</w:t>
      </w:r>
    </w:p>
    <w:p>
      <w:r>
        <w:t>'!!!</w:t>
      </w:r>
    </w:p>
    <w:p>
      <w:r>
        <w:t>% ?*!?)!%( 'P !%/%!) !%/ !%</w:t>
      </w:r>
    </w:p>
    <w:p>
      <w:r>
        <w:t>.! % !! )/!%!) )!</w:t>
      </w:r>
    </w:p>
    <w:p>
      <w:r>
        <w:t>'B ) ' / %: )') ! F O 13D</w:t>
      </w:r>
    </w:p>
    <w:p>
      <w:r>
        <w:t>1D4 %'8 3 11,</w:t>
      </w:r>
    </w:p>
    <w:p>
      <w:r>
        <w:t>1+5 %'8 7: !</w:t>
      </w:r>
    </w:p>
    <w:p>
      <w:r>
        <w:t>)&lt;) G8</w:t>
      </w:r>
    </w:p>
    <w:p>
      <w:r>
        <w:t>')! %</w:t>
      </w:r>
    </w:p>
    <w:p>
      <w:r>
        <w:t>% %</w:t>
      </w:r>
    </w:p>
    <w:p>
      <w:r>
        <w:t>? '&amp;!%/%!) :: ' &amp; ) ' &amp;?*!?. Q</w:t>
      </w:r>
    </w:p>
    <w:p>
      <w:r>
        <w:t>%! E% '&amp; : !) % &lt;! '</w:t>
      </w:r>
    </w:p>
    <w:p>
      <w:r>
        <w:t>%') !% !</w:t>
      </w:r>
    </w:p>
    <w:p>
      <w:r>
        <w:t>)%!) &lt;%%. (%</w:t>
      </w:r>
    </w:p>
    <w:p>
      <w:r>
        <w:t>- '</w:t>
      </w:r>
    </w:p>
    <w:p>
      <w:r>
        <w:t>- )!'</w:t>
      </w:r>
    </w:p>
    <w:p>
      <w:r>
        <w:t>!%/%!) !%/ )B!</w:t>
      </w:r>
    </w:p>
    <w:p>
      <w:r>
        <w:t>!C? )'!%/ ! ' % = &lt;!</w:t>
      </w:r>
    </w:p>
    <w:p>
      <w:r>
        <w:t>CB</w:t>
      </w:r>
    </w:p>
    <w:p>
      <w:r>
        <w:t>(%&lt;%!% &lt;% !</w:t>
      </w:r>
    </w:p>
    <w:p>
      <w:r>
        <w:t>&lt; !% %% (</w:t>
      </w:r>
    </w:p>
    <w:p>
      <w:r>
        <w:t>&lt;&lt;%%!) ! !!</w:t>
      </w:r>
    </w:p>
    <w:p>
      <w:r>
        <w:t>)!! )%) (&amp; '</w:t>
      </w:r>
    </w:p>
    <w:p>
      <w:r>
        <w:t>%!.</w:t>
      </w:r>
    </w:p>
    <w:p>
      <w:r>
        <w:t>'%! !!&lt;% /%</w:t>
      </w:r>
    </w:p>
    <w:p>
      <w:r>
        <w:t>01,2+03445 6 ,017 6</w:t>
      </w:r>
    </w:p>
    <w:p>
      <w:r>
        <w:t>% %!) '&amp;! ) ' E F O 11,</w:t>
      </w:r>
    </w:p>
    <w:p>
      <w:r>
        <w:t>1+5 %'8 7: R !%( &gt; 1++, 8 741</w:t>
      </w:r>
    </w:p>
    <w:p>
      <w:r>
        <w:t>%'8 3:G8 :G</w:t>
      </w:r>
    </w:p>
    <w:p>
      <w:r>
        <w:t>%!. '</w:t>
      </w:r>
    </w:p>
    <w:p>
      <w:r>
        <w:t>/ %: )') ! (% ! B)) ! %() '</w:t>
      </w:r>
    </w:p>
    <w:p>
      <w:r>
        <w:t>'% ' ' %! ' P % /! )B!</w:t>
      </w:r>
    </w:p>
    <w:p>
      <w:r>
        <w:t>P )%!% ' /</w:t>
      </w:r>
    </w:p>
    <w:p>
      <w:r>
        <w:t>% F O 111</w:t>
      </w:r>
    </w:p>
    <w:p>
      <w:r>
        <w:t>7,3 %' 1: ! 14D</w:t>
      </w:r>
    </w:p>
    <w:p>
      <w:r>
        <w:t>33+ %' 7G8</w:t>
      </w:r>
    </w:p>
    <w:p>
      <w:r>
        <w:t>!% ' / %: )') ! %B%&lt;% ( P=%! 'P &lt;%! !</w:t>
      </w:r>
    </w:p>
    <w:p>
      <w:r>
        <w:t>/ %:: (</w:t>
      </w:r>
    </w:p>
    <w:p>
      <w:r>
        <w:t>: F&lt;8 O 111</w:t>
      </w:r>
    </w:p>
    <w:p>
      <w:r>
        <w:t>7,5G8</w:t>
      </w:r>
    </w:p>
    <w:p>
      <w:r>
        <w:t>'% '</w:t>
      </w:r>
    </w:p>
    <w:p>
      <w:r>
        <w:t>%</w:t>
      </w:r>
    </w:p>
    <w:p>
      <w:r>
        <w:t>EB &lt;'</w:t>
      </w:r>
    </w:p>
    <w:p>
      <w:r>
        <w:t>')%% &lt; '%%!% ! % '</w:t>
      </w:r>
    </w:p>
    <w:p>
      <w:r>
        <w:t>%</w:t>
      </w:r>
    </w:p>
    <w:p>
      <w:r>
        <w:t>&lt;%! (% &lt;! 'PH! )!:% ' %. % )&lt;!: %!</w:t>
      </w:r>
    </w:p>
    <w:p>
      <w:r>
        <w:t>/ %:: P!6-6'% (% )!!</w:t>
      </w:r>
    </w:p>
    <w:p>
      <w:r>
        <w:t>'B ) ' / %: )') !8</w:t>
      </w:r>
    </w:p>
    <w:p>
      <w:r>
        <w:t>&lt;&lt;%! '</w:t>
      </w:r>
    </w:p>
    <w:p>
      <w:r>
        <w:t>(P &lt;%! % H! %') ) !</w:t>
      </w:r>
    </w:p>
    <w:p>
      <w:r>
        <w:t>?*!?. %:8 % !</w:t>
      </w:r>
    </w:p>
    <w:p>
      <w:r>
        <w:t>))! ' &lt;%! )B)</w:t>
      </w:r>
    </w:p>
    <w:p>
      <w:r>
        <w:t>/%B:</w:t>
      </w:r>
    </w:p>
    <w:p>
      <w:r>
        <w:t>EB '%!</w:t>
      </w:r>
    </w:p>
    <w:p>
      <w:r>
        <w:t>)?)! !% = (% % %!</w:t>
      </w:r>
    </w:p>
    <w:p>
      <w:r>
        <w:t>:: F O 132</w:t>
      </w:r>
    </w:p>
    <w:p>
      <w:r>
        <w:t>724 %'8 D: 13D</w:t>
      </w:r>
    </w:p>
    <w:p>
      <w:r>
        <w:t>1+D %'8 3 !</w:t>
      </w:r>
    </w:p>
    <w:p>
      <w:r>
        <w:t>)&lt;) G8 % P=%!6!6%</w:t>
      </w:r>
    </w:p>
    <w:p>
      <w:r>
        <w:t>' %! '</w:t>
      </w:r>
    </w:p>
    <w:p>
      <w:r>
        <w:t>%</w:t>
      </w:r>
    </w:p>
    <w:p>
      <w:r>
        <w:t>%%</w:t>
      </w:r>
    </w:p>
    <w:p>
      <w:r>
        <w:t>( P'%%! !%</w:t>
      </w:r>
    </w:p>
    <w:p>
      <w:r>
        <w:t>EB '/ %! !! '</w:t>
      </w:r>
    </w:p>
    <w:p>
      <w:r>
        <w:t>'!</w:t>
      </w:r>
    </w:p>
    <w:p>
      <w:r>
        <w:t>&lt;/ ' P ) F O 132</w:t>
      </w:r>
    </w:p>
    <w:p>
      <w:r>
        <w:t>733 %'8 DG8 ,8</w:t>
      </w:r>
    </w:p>
    <w:p>
      <w:r>
        <w:t>&amp;.</w:t>
      </w:r>
    </w:p>
    <w:p>
      <w:r>
        <w:t>!</w:t>
      </w:r>
    </w:p>
    <w:p>
      <w:r>
        <w:t>! /%)</w:t>
      </w:r>
    </w:p>
    <w:p>
      <w:r>
        <w:t>!! (&amp;*) ' : ' 1+22 - 1+,78 % '.</w:t>
      </w:r>
    </w:p>
    <w:p>
      <w:r>
        <w:t>% ' % 1+,7</w:t>
      </w:r>
    </w:p>
    <w:p>
      <w:r>
        <w:t>: )</w:t>
      </w:r>
    </w:p>
    <w:p>
      <w:r>
        <w:t>!! ( /' ! / '</w:t>
      </w:r>
    </w:p>
    <w:p>
      <w:r>
        <w:t>:B %6C!% % ! !6 =%!)</w:t>
      </w:r>
    </w:p>
    <w:p>
      <w:r>
        <w:t>% E(&amp; 71 E%! 3441 '! - ( ! )!:%!</w:t>
      </w:r>
    </w:p>
    <w:p>
      <w:r>
        <w:t>)!) % -</w:t>
      </w:r>
    </w:p>
    <w:p>
      <w:r>
        <w:t>%! ' :. ' !) ' &amp;)=8 .</w:t>
      </w:r>
    </w:p>
    <w:p>
      <w:r>
        <w:t>% ! )!:% (</w:t>
      </w:r>
    </w:p>
    <w:p>
      <w:r>
        <w:t>!!%! -</w:t>
      </w:r>
    </w:p>
    <w:p>
      <w:r>
        <w:t>!) '.</w:t>
      </w:r>
    </w:p>
    <w:p>
      <w:r>
        <w:t>1 K! 3443</w:t>
      </w:r>
    </w:p>
    <w:p>
      <w:r>
        <w:t>! %! H!) !! : !% ' &amp;! % &lt;%% %( ( 6%</w:t>
      </w:r>
    </w:p>
    <w:p>
      <w:r>
        <w:t>)!) %</w:t>
      </w:r>
    </w:p>
    <w:p>
      <w:r>
        <w:t>% ' :. ' !) ! )</w:t>
      </w:r>
    </w:p>
    <w:p>
      <w:r>
        <w:t>%8</w:t>
      </w:r>
    </w:p>
    <w:p>
      <w:r>
        <w:t>%</w:t>
      </w:r>
    </w:p>
    <w:p>
      <w:r>
        <w:t>)= /%! )/ ' !%</w:t>
      </w:r>
    </w:p>
    <w:p>
      <w:r>
        <w:t>% ?:%! '</w:t>
      </w:r>
    </w:p>
    <w:p>
      <w:r>
        <w:t>% ' B '.</w:t>
      </w:r>
    </w:p>
    <w:p>
      <w:r>
        <w:t>% ' 8</w:t>
      </w:r>
    </w:p>
    <w:p>
      <w:r>
        <w:t>E!</w:t>
      </w:r>
    </w:p>
    <w:p>
      <w:r>
        <w:t>)!) !%%)</w:t>
      </w:r>
    </w:p>
    <w:p>
      <w:r>
        <w:t>% ' :. ' !) ' &amp;)= ! &amp;! )%)</w:t>
      </w:r>
    </w:p>
    <w:p>
      <w:r>
        <w:t>( %6% )!%! CB) '</w:t>
      </w:r>
    </w:p>
    <w:p>
      <w:r>
        <w:rPr>
          <w:b/>
        </w:rPr>
        <w:t>E. 23</w:t>
      </w:r>
    </w:p>
    <w:p>
      <w:r>
        <w:t>8</w:t>
      </w:r>
    </w:p>
    <w:p>
      <w:r>
        <w:t>% ! ' '%/ % ! '</w:t>
      </w:r>
    </w:p>
    <w:p>
      <w:r>
        <w:t>(&amp; % '</w:t>
      </w:r>
    </w:p>
    <w:p>
      <w:r>
        <w:t>! %! )! ) ' &amp;)= '</w:t>
      </w:r>
    </w:p>
    <w:p>
      <w:r>
        <w:t>%/ ))!% ' %</w:t>
      </w:r>
    </w:p>
    <w:p>
      <w:r>
        <w:t>%!% '</w:t>
      </w:r>
    </w:p>
    <w:p>
      <w:r>
        <w:t>:)%!)</w:t>
      </w:r>
    </w:p>
    <w:p>
      <w:r>
        <w:t>%%!! '</w:t>
      </w:r>
    </w:p>
    <w:p>
      <w:r>
        <w:t>')! '</w:t>
      </w:r>
    </w:p>
    <w:p>
      <w:r>
        <w:t>)%' '</w:t>
      </w:r>
    </w:p>
    <w:p>
      <w:r>
        <w:t>!%! /%B )%B) ' ! :% % ! ! . / %:: (</w:t>
      </w:r>
    </w:p>
    <w:p>
      <w:r>
        <w:t>! &amp; %!</w:t>
      </w:r>
    </w:p>
    <w:p>
      <w:r>
        <w:t>' !! = ) '&amp;!%/%!) &lt;% ! (&amp; %! !) -</w:t>
      </w:r>
    </w:p>
    <w:p>
      <w:r>
        <w:t>%</w:t>
      </w:r>
    </w:p>
    <w:p>
      <w:r>
        <w:t>-</w:t>
      </w:r>
    </w:p>
    <w:p>
      <w:r>
        <w:t>%</w:t>
      </w:r>
    </w:p>
    <w:p>
      <w:r>
        <w:t>!!</w:t>
      </w:r>
    </w:p>
    <w:p>
      <w:r>
        <w:t>)B8 &amp;% % ! *!!%( ' !! ( H</w:t>
      </w:r>
    </w:p>
    <w:p>
      <w:r>
        <w:t>15 !: 3447 '</w:t>
      </w:r>
    </w:p>
    <w:p>
      <w:r>
        <w:t>% =%(! ( !% ) ') '</w:t>
      </w:r>
    </w:p>
    <w:p>
      <w:r>
        <w:t>(!%% %! )!)</w:t>
      </w:r>
    </w:p>
    <w:p>
      <w:r>
        <w:t>%! )!)</w:t>
      </w:r>
    </w:p>
    <w:p>
      <w:r>
        <w:t>&amp;</w:t>
      </w:r>
    </w:p>
    <w:p>
      <w:r>
        <w:t>! &amp;</w:t>
      </w:r>
    </w:p>
    <w:p>
      <w:r>
        <w:t>)!)</w:t>
      </w:r>
    </w:p>
    <w:p>
      <w:r>
        <w:t>' )% ( %! )!)</w:t>
      </w:r>
    </w:p>
    <w:p>
      <w:r>
        <w:t>E! ! '&amp;!%/%!) &lt;%</w:t>
      </w:r>
    </w:p>
    <w:p>
      <w:r>
        <w:t>%/%'%!)</w:t>
      </w:r>
    </w:p>
    <w:p>
      <w:r>
        <w:t>(% ')! :% (&amp; &amp; /%! 8</w:t>
      </w:r>
    </w:p>
    <w:p>
      <w:r>
        <w:t>:E!% '</w:t>
      </w:r>
    </w:p>
    <w:p>
      <w:r>
        <w:t>! -</w:t>
      </w:r>
    </w:p>
    <w:p>
      <w:r>
        <w:t>E!</w:t>
      </w:r>
    </w:p>
    <w:p>
      <w:r>
        <w:t>!</w:t>
      </w:r>
    </w:p>
    <w:p>
      <w:r>
        <w:t>&lt;')8</w:t>
      </w:r>
    </w:p>
    <w:p>
      <w:r>
        <w:t>(%</w:t>
      </w:r>
    </w:p>
    <w:p>
      <w:r>
        <w:t>'%&lt;&lt;%!) ' )?%</w:t>
      </w:r>
    </w:p>
    <w:p>
      <w:r>
        <w:t>!%' (</w:t>
      </w:r>
    </w:p>
    <w:p>
      <w:r>
        <w:t>(!% !%/ - &amp;= % '&amp; !%/%!) !%/ .</w:t>
      </w:r>
    </w:p>
    <w:p>
      <w:r>
        <w:t>% '</w:t>
      </w:r>
    </w:p>
    <w:p>
      <w:r>
        <w:t>)!) ))!) - % %</w:t>
      </w:r>
    </w:p>
    <w:p>
      <w:r>
        <w:t>&lt;</w:t>
      </w:r>
    </w:p>
    <w:p>
      <w:r>
        <w:t>! ) %! ' &lt;L !! - &lt;%! %</w:t>
      </w:r>
    </w:p>
    <w:p>
      <w:r>
        <w:t>(% ! '&amp;= !! !' (!</w:t>
      </w:r>
    </w:p>
    <w:p>
      <w:r>
        <w:t>'</w:t>
      </w:r>
    </w:p>
    <w:p>
      <w:r>
        <w:t>(!%8</w:t>
      </w:r>
    </w:p>
    <w:p>
      <w:r>
        <w:t>% &lt;! '</w:t>
      </w:r>
    </w:p>
    <w:p>
      <w:r>
        <w:t>' %' = %. ') !% ' &amp; ) (&amp;= ') !% !) % '%&lt;&lt;) ! ( /! H! %% ) ' %') !% /! ' ' %! '</w:t>
      </w:r>
    </w:p>
    <w:p>
      <w:r>
        <w:t>% F&lt;8 O 131</w:t>
      </w:r>
    </w:p>
    <w:p>
      <w:r>
        <w:t>5, %'8 3 !</w:t>
      </w:r>
    </w:p>
    <w:p>
      <w:r>
        <w:t>)&lt;) R !%( &gt; 3444 8 1++ %'8 3'R -</w:t>
      </w:r>
    </w:p>
    <w:p>
      <w:r>
        <w:t>E! /% )B!</w:t>
      </w:r>
    </w:p>
    <w:p>
      <w:r>
        <w:t>!% ' !%0S% 0 %:U</w:t>
      </w:r>
    </w:p>
    <w:p>
      <w:r>
        <w:t>%</w:t>
      </w:r>
    </w:p>
    <w:p>
      <w:r>
        <w:t>3444 8 11+DG8 &lt;%</w:t>
      </w:r>
    </w:p>
    <w:p>
      <w:r>
        <w:t>&lt;%! (&amp; ! /% '</w:t>
      </w:r>
    </w:p>
    <w:p>
      <w:r>
        <w:t>! - &amp;=!) % ' &lt;* % ?%!:</w:t>
      </w:r>
    </w:p>
    <w:p>
      <w:r>
        <w:t>% '</w:t>
      </w:r>
    </w:p>
    <w:p>
      <w:r>
        <w:t>'! '</w:t>
      </w:r>
    </w:p>
    <w:p>
      <w:r>
        <w:t>)=</w:t>
      </w:r>
    </w:p>
    <w:p>
      <w:r>
        <w:t>!</w:t>
      </w:r>
    </w:p>
    <w:p>
      <w:r>
        <w:t>- %</w:t>
      </w:r>
    </w:p>
    <w:p>
      <w:r>
        <w:t>'</w:t>
      </w:r>
    </w:p>
    <w:p>
      <w:r>
        <w:t>/</w:t>
      </w:r>
    </w:p>
    <w:p>
      <w:r>
        <w:t>/ %: )') ! (% (&amp; %! %</w:t>
      </w:r>
    </w:p>
    <w:p>
      <w:r>
        <w:t>!%/%!) !%/ .</w:t>
      </w:r>
    </w:p>
    <w:p>
      <w:r>
        <w:t>% '</w:t>
      </w:r>
    </w:p>
    <w:p>
      <w:r>
        <w:t>'</w:t>
      </w:r>
    </w:p>
    <w:p>
      <w:r>
        <w:t>% F&lt;8 !%( &gt; 1++, 8 3+; %'8 7G8 .</w:t>
      </w:r>
    </w:p>
    <w:p>
      <w:r>
        <w:t>% ! )!:% (</w:t>
      </w:r>
    </w:p>
    <w:p>
      <w:r>
        <w:t>! .</w:t>
      </w:r>
    </w:p>
    <w:p>
      <w:r>
        <w:t>% '</w:t>
      </w:r>
    </w:p>
    <w:p>
      <w:r>
        <w:t>'</w:t>
      </w:r>
    </w:p>
    <w:p>
      <w:r>
        <w:t>% &amp; %!</w:t>
      </w:r>
    </w:p>
    <w:p>
      <w:r>
        <w:t>! /%) - &amp;=!) % '</w:t>
      </w:r>
    </w:p>
    <w:p>
      <w:r>
        <w:t>&lt;* H</w:t>
      </w:r>
    </w:p>
    <w:p>
      <w:r>
        <w:t>%%!!% '</w:t>
      </w:r>
    </w:p>
    <w:p>
      <w:r>
        <w:t>)!! ' !) % :% (</w:t>
      </w:r>
    </w:p>
    <w:p>
      <w:r>
        <w:t>'B ) '&amp;%/%'%!) '%! H! &lt;%=)</w:t>
      </w:r>
    </w:p>
    <w:p>
      <w:r>
        <w:t>)!?' )%&lt;%(8 ;8 G</w:t>
      </w:r>
    </w:p>
    <w:p>
      <w:r>
        <w:t>) CB) ' 34</w:t>
      </w:r>
    </w:p>
    <w:p>
      <w:r>
        <w:t>)/ (% P= L%!</w:t>
      </w:r>
    </w:p>
    <w:p>
      <w:r>
        <w:t>'P!%/%!) !%/ /! 'PH! !!%! '</w:t>
      </w:r>
    </w:p>
    <w:p>
      <w:r>
        <w:t>!) ?*%(</w:t>
      </w:r>
    </w:p>
    <w:p>
      <w:r>
        <w:t>! ! '!</w:t>
      </w:r>
    </w:p>
    <w:p>
      <w:r>
        <w:t>%! =%B (P% = !</w:t>
      </w:r>
    </w:p>
    <w:p>
      <w:r>
        <w:t>! !%/%!) ! )!) %/%' % P!!%! -</w:t>
      </w:r>
    </w:p>
    <w:p>
      <w:r>
        <w:t>!)</w:t>
      </w:r>
    </w:p>
    <w:p>
      <w:r>
        <w:t>H? 'P%</w:t>
      </w:r>
    </w:p>
    <w:p>
      <w:r>
        <w:t>! /= ?:%! F !8 D G8</w:t>
      </w:r>
    </w:p>
    <w:p>
      <w:r>
        <w:t>)/ &amp;%/%'%!) '</w:t>
      </w:r>
    </w:p>
    <w:p>
      <w:r>
        <w:t>P= L!</w:t>
      </w:r>
    </w:p>
    <w:p>
      <w:r>
        <w:t>'P!%/%!) !%/ X % ( &lt;%B ! !!</w:t>
      </w:r>
    </w:p>
    <w:p>
      <w:r>
        <w:t>) ! /%! '</w:t>
      </w:r>
    </w:p>
    <w:p>
      <w:r>
        <w:t>)B X</w:t>
      </w:r>
    </w:p>
    <w:p>
      <w:r>
        <w:t>? ? ' - )!:% &amp;% ! ' ! H?! F !8 3; 8 7</w:t>
      </w:r>
    </w:p>
    <w:p>
      <w:r>
        <w:t>)!% / &amp; !8 3, 8 1 G8</w:t>
      </w:r>
    </w:p>
    <w:p>
      <w:r>
        <w:t>&amp;B%! '</w:t>
      </w:r>
    </w:p>
    <w:p>
      <w:r>
        <w:t>)!?' '&amp;)/!% '%! )%&lt;%( F O 145</w:t>
      </w:r>
    </w:p>
    <w:p>
      <w:r>
        <w:t>172 %'8 3 R !%( &gt; 1++, 8 745 %'8 5G8</w:t>
      </w:r>
    </w:p>
    <w:p>
      <w:r>
        <w:t>! /= ?:%! ' ) ! /%! '</w:t>
      </w:r>
    </w:p>
    <w:p>
      <w:r>
        <w:t>)B</w:t>
      </w:r>
    </w:p>
    <w:p>
      <w:r>
        <w:t>!'</w:t>
      </w:r>
    </w:p>
    <w:p>
      <w:r>
        <w:t>!%/%!)</w:t>
      </w:r>
    </w:p>
    <w:p>
      <w:r>
        <w:t>'</w:t>
      </w:r>
    </w:p>
    <w:p>
      <w:r>
        <w:t>)B !</w:t>
      </w:r>
    </w:p>
    <w:p>
      <w:r>
        <w:t>)?)! ' &amp;! % ' E%! %% ( &amp;)'!% ' &lt;! F !8 3, 8 3 G8</w:t>
      </w:r>
    </w:p>
    <w:p>
      <w:r>
        <w:t>01,2+03445 6 +017 6 :G</w:t>
      </w:r>
    </w:p>
    <w:p>
      <w:r>
        <w:t>)/ P%/%'%!) ' ) ! /%! '</w:t>
      </w:r>
    </w:p>
    <w:p>
      <w:r>
        <w:t>)B P'%%! !% .' -</w:t>
      </w:r>
    </w:p>
    <w:p>
      <w:r>
        <w:t>(H!</w:t>
      </w:r>
    </w:p>
    <w:p>
      <w:r>
        <w:t>!%/%!) )B. ! &lt;%= PH?! ' ? ' !%/%!) ?:%! &lt; )! -</w:t>
      </w:r>
    </w:p>
    <w:p>
      <w:r>
        <w:t>% % ! P%/%'%!) ! P%! ' P 6%/%'%!) )!:%</w:t>
      </w:r>
    </w:p>
    <w:p>
      <w:r>
        <w:t>PO &gt; F )%! ?8 74+DG '</w:t>
      </w:r>
    </w:p>
    <w:p>
      <w:r>
        <w:t>! 6 /:</w:t>
      </w:r>
    </w:p>
    <w:p>
      <w:r>
        <w:t>P F O 131</w:t>
      </w:r>
    </w:p>
    <w:p>
      <w:r>
        <w:t>722 %'8 1:G 6</w:t>
      </w:r>
    </w:p>
    <w:p>
      <w:r>
        <w:t>/%B '%</w:t>
      </w:r>
    </w:p>
    <w:p>
      <w:r>
        <w:t>1 E/% 34418</w:t>
      </w:r>
    </w:p>
    <w:p>
      <w:r>
        <w:t>(</w:t>
      </w:r>
    </w:p>
    <w:p>
      <w:r>
        <w:t>% '% !%/ ! P%/%'%!) ! P%! ' PO &gt; FG</w:t>
      </w:r>
    </w:p>
    <w:p>
      <w:r>
        <w:t>/%B '%</w:t>
      </w:r>
    </w:p>
    <w:p>
      <w:r>
        <w:t>1 E/% 1+;D %'%(%! ' != &lt;%=</w:t>
      </w:r>
    </w:p>
    <w:p>
      <w:r>
        <w:t>?( '% 'P!%/%!)</w:t>
      </w:r>
    </w:p>
    <w:p>
      <w:r>
        <w:t>/ % % !% ' != %% ! =% '</w:t>
      </w:r>
    </w:p>
    <w:p>
      <w:r>
        <w:t>' '(</w:t>
      </w:r>
    </w:p>
    <w:p>
      <w:r>
        <w:t>! !%/ ' ?( '% '%! H! &lt;%=) F H! &gt;8 ' 5 !: 3441</w:t>
      </w:r>
    </w:p>
    <w:p>
      <w:r>
        <w:t>1,D041G8 + G &amp;</w:t>
      </w:r>
    </w:p>
    <w:p>
      <w:r>
        <w:t>)') -</w:t>
      </w:r>
    </w:p>
    <w:p>
      <w:r>
        <w:t>(H! )%(</w:t>
      </w:r>
    </w:p>
    <w:p>
      <w:r>
        <w:t>!%/%!) )B. '</w:t>
      </w:r>
    </w:p>
    <w:p>
      <w:r>
        <w:t>! R &amp;(H! %</w:t>
      </w:r>
    </w:p>
    <w:p>
      <w:r>
        <w:t>)!:%</w:t>
      </w:r>
    </w:p>
    <w:p>
      <w:r>
        <w:t>%!</w:t>
      </w:r>
    </w:p>
    <w:p>
      <w:r>
        <w:t>) !%!% ' !%/%!) ?:%! '</w:t>
      </w:r>
    </w:p>
    <w:p>
      <w:r>
        <w:t>! !</w:t>
      </w:r>
    </w:p>
    <w:p>
      <w:r>
        <w:t>'%%!% '</w:t>
      </w:r>
    </w:p>
    <w:p>
      <w:r>
        <w:t>%!) '</w:t>
      </w:r>
    </w:p>
    <w:p>
      <w:r>
        <w:t>= V /= ') !% %%!% /%'%!) '%! ' )B DJ 4J 4J %!!% 54J 74J 13J ! !% ' B! 34J ,4J 15J ?!0 '%/ 1DJ 74J 58DJ %/0! !% ' /H!! 34J 4J 4J %/ 4J 4J 4J ) "''7</w:t>
      </w:r>
    </w:p>
    <w:p>
      <w:r>
        <w:t>8'9*7 :G !! (H!</w:t>
      </w:r>
    </w:p>
    <w:p>
      <w:r>
        <w:t>)!) )%) &lt; )! -</w:t>
      </w:r>
    </w:p>
    <w:p>
      <w:r>
        <w:t>% % ! &amp;%/%'%!) ! &amp;%! ' &amp; 6%/%'%!) F )%! ?8 74+DG8</w:t>
      </w:r>
    </w:p>
    <w:p>
      <w:r>
        <w:t>%: &lt;)') '</w:t>
      </w:r>
    </w:p>
    <w:p>
      <w:r>
        <w:t>')E-</w:t>
      </w:r>
    </w:p>
    <w:p>
      <w:r>
        <w:t>P% ' &lt;%</w:t>
      </w:r>
    </w:p>
    <w:p>
      <w:r>
        <w:t>&lt; %!) = !8 D 8 1</w:t>
      </w:r>
    </w:p>
    <w:p>
      <w:r>
        <w:t>! 3, 8 1 ! 3</w:t>
      </w:r>
    </w:p>
    <w:p>
      <w:r>
        <w:t>' !! !%( '%%! !%/ !</w:t>
      </w:r>
    </w:p>
    <w:p>
      <w:r>
        <w:t>!%% '</w:t>
      </w:r>
    </w:p>
    <w:p>
      <w:r>
        <w:t>%&lt;%!% ! ' P)/!% ' !%/%!) )B.</w:t>
      </w:r>
    </w:p>
    <w:p>
      <w:r>
        <w:t>)&lt;) = %= ! %'%() %6'</w:t>
      </w:r>
    </w:p>
    <w:p>
      <w:r>
        <w:t>&lt;%=!</w:t>
      </w:r>
    </w:p>
    <w:p>
      <w:r>
        <w:t>% ! !%/</w:t>
      </w:r>
    </w:p>
    <w:p>
      <w:r>
        <w:t>! '</w:t>
      </w:r>
    </w:p>
    <w:p>
      <w:r>
        <w:t>&lt; ?!! ')! %) ! ! ' ') .! '</w:t>
      </w:r>
    </w:p>
    <w:p>
      <w:r>
        <w:t>F H!</w:t>
      </w:r>
    </w:p>
    <w:p>
      <w:r>
        <w:t>:%) ' 33 K! 3444 '</w:t>
      </w:r>
    </w:p>
    <w:p>
      <w:r>
        <w:t>8</w:t>
      </w:r>
    </w:p>
    <w:p>
      <w:r>
        <w:t>143044 ' 1D /: 1+++ '</w:t>
      </w:r>
    </w:p>
    <w:p>
      <w:r>
        <w:t>$8</w:t>
      </w:r>
    </w:p>
    <w:p>
      <w:r>
        <w:t>7710++ ! ' 1D /: 1++2 '</w:t>
      </w:r>
    </w:p>
    <w:p>
      <w:r>
        <w:t>88</w:t>
      </w:r>
    </w:p>
    <w:p>
      <w:r>
        <w:t>1+50+DG8</w:t>
      </w:r>
    </w:p>
    <w:p>
      <w:r>
        <w:t>G</w:t>
      </w:r>
    </w:p>
    <w:p>
      <w:r>
        <w:t>/%! ' / ( P(H! % P! &lt; ) -</w:t>
      </w:r>
    </w:p>
    <w:p>
      <w:r>
        <w:t>)%!)</w:t>
      </w:r>
    </w:p>
    <w:p>
      <w:r>
        <w:t>') !</w:t>
      </w:r>
    </w:p>
    <w:p>
      <w:r>
        <w:t>'%&lt;&lt;) ! !%/%!) '</w:t>
      </w:r>
    </w:p>
    <w:p>
      <w:r>
        <w:t>! ' ! %. ( P: )! 144 J %')'! '</w:t>
      </w:r>
    </w:p>
    <w:p>
      <w:r>
        <w:t>!% ' )B</w:t>
      </w:r>
    </w:p>
    <w:p>
      <w:r>
        <w:t>(% P%</w:t>
      </w:r>
    </w:p>
    <w:p>
      <w:r>
        <w:t>' % 'P)B%!) ' ! %!! ! ) F !%( &gt; 1++, 8 745 %'8 5G8</w:t>
      </w:r>
    </w:p>
    <w:p>
      <w:r>
        <w:t>01,2+03445 6 14017 6 P%! ( (</w:t>
      </w:r>
    </w:p>
    <w:p>
      <w:r>
        <w:t>P. P )</w:t>
      </w:r>
    </w:p>
    <w:p>
      <w:r>
        <w:t>')%</w:t>
      </w:r>
    </w:p>
    <w:p>
      <w:r>
        <w:t>!%/%!) ' P</w:t>
      </w:r>
    </w:p>
    <w:p>
      <w:r>
        <w:t>P! !)B % F =</w:t>
      </w:r>
    </w:p>
    <w:p>
      <w:r>
        <w:t>P: 'P&lt;! ! 'P! : '</w:t>
      </w:r>
    </w:p>
    <w:p>
      <w:r>
        <w:t>&lt;% )%!! ' %G</w:t>
      </w:r>
    </w:p>
    <w:p>
      <w:r>
        <w:t>') !% ' ! ! '%! H! B!) 'P!!8</w:t>
      </w:r>
    </w:p>
    <w:p>
      <w:r>
        <w:t>!B !! %:) - ? ' !)B % P!</w:t>
      </w:r>
    </w:p>
    <w:p>
      <w:r>
        <w:t>)(!</w:t>
      </w:r>
    </w:p>
    <w:p>
      <w:r>
        <w:t>/ : % '%/! ' !</w:t>
      </w:r>
    </w:p>
    <w:p>
      <w:r>
        <w:t>%</w:t>
      </w:r>
    </w:p>
    <w:p>
      <w:r>
        <w:t>' ! ' P)(%%: (% P)!:%! .!! !</w:t>
      </w:r>
    </w:p>
    <w:p>
      <w:r>
        <w:t>'%&lt;&lt;) ! !%/%!)8 'G</w:t>
      </w:r>
    </w:p>
    <w:p>
      <w:r>
        <w:t>)!</w:t>
      </w:r>
    </w:p>
    <w:p>
      <w:r>
        <w:t>&amp;(H! %</w:t>
      </w:r>
    </w:p>
    <w:p>
      <w:r>
        <w:t>!</w:t>
      </w:r>
    </w:p>
    <w:p>
      <w:r>
        <w:t>!= '&amp;!%/%!) =%</w:t>
      </w:r>
    </w:p>
    <w:p>
      <w:r>
        <w:t>!!</w:t>
      </w:r>
    </w:p>
    <w:p>
      <w:r>
        <w:t>!%/%!) &lt;</w:t>
      </w:r>
    </w:p>
    <w:p>
      <w:r>
        <w:t>&amp;%!!% Q</w:t>
      </w:r>
    </w:p>
    <w:p>
      <w:r>
        <w:t>!</w:t>
      </w:r>
    </w:p>
    <w:p>
      <w:r>
        <w:t>!= ' 54 J</w:t>
      </w:r>
    </w:p>
    <w:p>
      <w:r>
        <w:t>=% ' D4 J8</w:t>
      </w:r>
    </w:p>
    <w:p>
      <w:r>
        <w:t>/?</w:t>
      </w:r>
    </w:p>
    <w:p>
      <w:r>
        <w:t>'%</w:t>
      </w:r>
    </w:p>
    <w:p>
      <w:r>
        <w:t>!= ' 1DJ</w:t>
      </w:r>
    </w:p>
    <w:p>
      <w:r>
        <w:t>?!</w:t>
      </w:r>
    </w:p>
    <w:p>
      <w:r>
        <w:t>(</w:t>
      </w:r>
    </w:p>
    <w:p>
      <w:r>
        <w:t>!%!</w:t>
      </w:r>
    </w:p>
    <w:p>
      <w:r>
        <w:t>!= =% ' 14J F ?8 74+DG8 !! ') (&amp; ') !% '%&lt;&lt;) ! '</w:t>
      </w:r>
    </w:p>
    <w:p>
      <w:r>
        <w:t>!</w:t>
      </w:r>
    </w:p>
    <w:p>
      <w:r>
        <w:t>?8 74+2</w:t>
      </w:r>
    </w:p>
    <w:p>
      <w:r>
        <w:t>! H! &lt;%! (&amp;</w:t>
      </w:r>
    </w:p>
    <w:p>
      <w:r>
        <w:t>' '%/ B % !!</w:t>
      </w:r>
    </w:p>
    <w:p>
      <w:r>
        <w:t>!</w:t>
      </w:r>
    </w:p>
    <w:p>
      <w:r>
        <w:t>?) F 1+;2 8 355G ! ( &amp;(H! % &amp; ! &lt;%! )!! ' ! '%/ B % &lt;! '!! (</w:t>
      </w:r>
    </w:p>
    <w:p>
      <w:r>
        <w:t>!B !! %:)</w:t>
      </w:r>
    </w:p>
    <w:p>
      <w:r>
        <w:t>! M ?! N ! )</w:t>
      </w:r>
    </w:p>
    <w:p>
      <w:r>
        <w:t>!! (&amp;% ')</w:t>
      </w:r>
    </w:p>
    <w:p>
      <w:r>
        <w:t>=% '</w:t>
      </w:r>
    </w:p>
    <w:p>
      <w:r>
        <w:t>&lt; ?!! &lt;%=) - 14J8 .</w:t>
      </w:r>
    </w:p>
    <w:p>
      <w:r>
        <w:t>! M %!!% N (% !</w:t>
      </w:r>
    </w:p>
    <w:p>
      <w:r>
        <w:t>-</w:t>
      </w:r>
    </w:p>
    <w:p>
      <w:r>
        <w:t>'</w:t>
      </w:r>
    </w:p>
    <w:p>
      <w:r>
        <w:t>=% '</w:t>
      </w:r>
    </w:p>
    <w:p>
      <w:r>
        <w:t>&lt; ?!! '%! H! B!)</w:t>
      </w:r>
    </w:p>
    <w:p>
      <w:r>
        <w:t>)( !</w:t>
      </w:r>
    </w:p>
    <w:p>
      <w:r>
        <w:t>') !% '%! H! &lt;%=) - 5DJ8 !! '%&lt;%!% '</w:t>
      </w:r>
    </w:p>
    <w:p>
      <w:r>
        <w:t>') !% ' ! '</w:t>
      </w:r>
    </w:p>
    <w:p>
      <w:r>
        <w:t>!= '&amp;%/%'%!) ' 15J</w:t>
      </w:r>
    </w:p>
    <w:p>
      <w:r>
        <w:t>&amp;%!!% !</w:t>
      </w:r>
    </w:p>
    <w:p>
      <w:r>
        <w:t>!= ' 7J</w:t>
      </w:r>
    </w:p>
    <w:p>
      <w:r>
        <w:t>?!</w:t>
      </w:r>
    </w:p>
    <w:p>
      <w:r>
        <w:t>(% &amp; (</w:t>
      </w:r>
    </w:p>
    <w:p>
      <w:r>
        <w:t>'&amp;%%'</w:t>
      </w:r>
    </w:p>
    <w:p>
      <w:r>
        <w:t>!= !! '&amp;%/%'%!) (%</w:t>
      </w:r>
    </w:p>
    <w:p>
      <w:r>
        <w:t>- 71J8 148 G</w:t>
      </w:r>
    </w:p>
    <w:p>
      <w:r>
        <w:t>! !! 'P ! P)/!% ' H?! %)</w:t>
      </w:r>
    </w:p>
    <w:p>
      <w:r>
        <w:t>! ' &amp;%!!% (% %! %!%: / &amp;)/!% ' H?! !%&lt;</w:t>
      </w:r>
    </w:p>
    <w:p>
      <w:r>
        <w:t>! ' !!*B ' &amp; !! ! /</w:t>
      </w:r>
    </w:p>
    <w:p>
      <w:r>
        <w:t>!!!% )'% ! -</w:t>
      </w:r>
    </w:p>
    <w:p>
      <w:r>
        <w:t>%%!) ' ! /% ' ;4 - 144J</w:t>
      </w:r>
    </w:p>
    <w:p>
      <w:r>
        <w:t>!! ( /0/' ! '&amp;! ! &amp;: ' %</w:t>
      </w:r>
    </w:p>
    <w:p>
      <w:r>
        <w:t>%') !% '</w:t>
      </w:r>
    </w:p>
    <w:p>
      <w:r>
        <w:t>! '&amp;&lt;&lt;%%!) - %</w:t>
      </w:r>
    </w:p>
    <w:p>
      <w:r>
        <w:t>!C? )B. (% '%! H! %%) -</w:t>
      </w:r>
    </w:p>
    <w:p>
      <w:r>
        <w:t>%%!) ! H! !%) - 34J8 :G</w:t>
      </w:r>
    </w:p>
    <w:p>
      <w:r>
        <w:t>&lt;%=!% ' P%/%'%!) '</w:t>
      </w:r>
    </w:p>
    <w:p>
      <w:r>
        <w:t>! /= ?:%!</w:t>
      </w:r>
    </w:p>
    <w:p>
      <w:r>
        <w:t>%!</w:t>
      </w:r>
    </w:p>
    <w:p>
      <w:r>
        <w:t>)/!% )'%6!?) %(8</w:t>
      </w:r>
    </w:p>
    <w:p>
      <w:r>
        <w:t>&lt;&lt;!</w:t>
      </w:r>
    </w:p>
    <w:p>
      <w:r>
        <w:t>&lt;! ')! %!</w:t>
      </w:r>
    </w:p>
    <w:p>
      <w:r>
        <w:t>)/ P%/%'%!) ' ) P= L!</w:t>
      </w:r>
    </w:p>
    <w:p>
      <w:r>
        <w:t>'P!%/%!) !%/ %! ' PH?! 'P%</w:t>
      </w:r>
    </w:p>
    <w:p>
      <w:r>
        <w:t>! /= ?:%! ( ! ')! %) ! ! ' % ! .! '</w:t>
      </w:r>
    </w:p>
    <w:p>
      <w:r>
        <w:t>!%% 8 P! (% % P=%!</w:t>
      </w:r>
    </w:p>
    <w:p>
      <w:r>
        <w:t>' %%</w:t>
      </w:r>
    </w:p>
    <w:p>
      <w:r>
        <w:t>( P)/!% )'% '</w:t>
      </w:r>
    </w:p>
    <w:p>
      <w:r>
        <w:t>%!) ' ! /% P ! 'P %. B))</w:t>
      </w:r>
    </w:p>
    <w:p>
      <w:r>
        <w:t>)!! ' P(H! )B. F H! ' O ' 15 E/% 344D</w:t>
      </w:r>
    </w:p>
    <w:p>
      <w:r>
        <w:t>74;045 !</w:t>
      </w:r>
    </w:p>
    <w:p>
      <w:r>
        <w:t>74+045G8</w:t>
      </w:r>
    </w:p>
    <w:p>
      <w:r>
        <w:t>)(</w:t>
      </w:r>
    </w:p>
    <w:p>
      <w:r>
        <w:t>% &lt;%!</w:t>
      </w:r>
    </w:p>
    <w:p>
      <w:r>
        <w:t>! ! &amp; )%!% '</w:t>
      </w:r>
    </w:p>
    <w:p>
      <w:r>
        <w:t>H?!</w:t>
      </w:r>
    </w:p>
    <w:p>
      <w:r>
        <w:t>&amp;(H! % !</w:t>
      </w:r>
    </w:p>
    <w:p>
      <w:r>
        <w:t>!!!% )'% ! -</w:t>
      </w:r>
    </w:p>
    <w:p>
      <w:r>
        <w:t>%%!) ' ! /% ' ;4J - 144J</w:t>
      </w:r>
    </w:p>
    <w:p>
      <w:r>
        <w:t>!! ( /0/'</w:t>
      </w:r>
    </w:p>
    <w:p>
      <w:r>
        <w:t>!</w:t>
      </w:r>
    </w:p>
    <w:p>
      <w:r>
        <w:t>H! !8 G ! % ! -</w:t>
      </w:r>
    </w:p>
    <w:p>
      <w:r>
        <w:t>( )!'</w:t>
      </w:r>
    </w:p>
    <w:p>
      <w:r>
        <w:t>!</w:t>
      </w:r>
    </w:p>
    <w:p>
      <w:r>
        <w:t>% !%/%!) &lt;% ' /'0 / &amp;! ! : /</w:t>
      </w:r>
    </w:p>
    <w:p>
      <w:r>
        <w:t>!%/%!)</w:t>
      </w:r>
    </w:p>
    <w:p>
      <w:r>
        <w:t>01,2+03445 6 11017 6 ')*) '</w:t>
      </w:r>
    </w:p>
    <w:p>
      <w:r>
        <w:t>! M %!!% N '&amp; )B (% '</w:t>
      </w:r>
    </w:p>
    <w:p>
      <w:r>
        <w:t>) !% '</w:t>
      </w:r>
    </w:p>
    <w:p>
      <w:r>
        <w:t>%</w:t>
      </w:r>
    </w:p>
    <w:p>
      <w:r>
        <w:t>/% '</w:t>
      </w:r>
    </w:p>
    <w:p>
      <w:r>
        <w:t>!!*B '</w:t>
      </w:r>
    </w:p>
    <w:p>
      <w:r>
        <w:t>%% !</w:t>
      </w:r>
    </w:p>
    <w:p>
      <w:r>
        <w:t>/%% F&lt;8</w:t>
      </w:r>
    </w:p>
    <w:p>
      <w:r>
        <w:t>?8 74+DG8</w:t>
      </w:r>
    </w:p>
    <w:p>
      <w:r>
        <w:t>&lt;&lt;!</w:t>
      </w:r>
    </w:p>
    <w:p>
      <w:r>
        <w:t>!%/%!) &lt;% ' /'0 / %%(</w:t>
      </w:r>
    </w:p>
    <w:p>
      <w:r>
        <w:t>%!% ':!</w:t>
      </w:r>
    </w:p>
    <w:p>
      <w:r>
        <w:t>!%: /</w:t>
      </w:r>
    </w:p>
    <w:p>
      <w:r>
        <w:t>!? :%!) ' B=8</w:t>
      </w:r>
    </w:p>
    <w:p>
      <w:r>
        <w:t>%: ' ) ./ ( '</w:t>
      </w:r>
    </w:p>
    <w:p>
      <w:r>
        <w:t>! )'% ' D E%! 3443</w:t>
      </w:r>
    </w:p>
    <w:p>
      <w:r>
        <w:t>9999999999</w:t>
      </w:r>
    </w:p>
    <w:p>
      <w:r>
        <w:t>!! %') ) (</w:t>
      </w:r>
    </w:p>
    <w:p>
      <w:r>
        <w:t>! /%!</w:t>
      </w:r>
    </w:p>
    <w:p>
      <w:r>
        <w:t>%!) )%' ' ! /% ' 74J '</w:t>
      </w:r>
    </w:p>
    <w:p>
      <w:r>
        <w:t>% !%/%!) &lt;%8</w:t>
      </w:r>
    </w:p>
    <w:p>
      <w:r>
        <w:t>)%) (</w:t>
      </w:r>
    </w:p>
    <w:p>
      <w:r>
        <w:t>) % ' &amp;!!%! -</w:t>
      </w:r>
    </w:p>
    <w:p>
      <w:r>
        <w:t>!)</w:t>
      </w:r>
    </w:p>
    <w:p>
      <w:r>
        <w:t>&amp;!%/%!) = ) E(&amp;%% %!%!</w:t>
      </w:r>
    </w:p>
    <w:p>
      <w:r>
        <w:t>?'% &lt;!% -</w:t>
      </w:r>
    </w:p>
    <w:p>
      <w:r>
        <w:t>? !</w:t>
      </w:r>
    </w:p>
    <w:p>
      <w:r>
        <w:t>!!% ':!8</w:t>
      </w:r>
    </w:p>
    <w:p>
      <w:r>
        <w:t>'</w:t>
      </w:r>
    </w:p>
    <w:p>
      <w:r>
        <w:t>' ' ! M %!!% N '</w:t>
      </w:r>
    </w:p>
    <w:p>
      <w:r>
        <w:t>)B</w:t>
      </w:r>
    </w:p>
    <w:p>
      <w:r>
        <w:t>! &amp;!</w:t>
      </w:r>
    </w:p>
    <w:p>
      <w:r>
        <w:t>! '&amp;H!</w:t>
      </w:r>
    </w:p>
    <w:p>
      <w:r>
        <w:t>'= E: % !</w:t>
      </w:r>
    </w:p>
    <w:p>
      <w:r>
        <w:t>! % !</w:t>
      </w:r>
    </w:p>
    <w:p>
      <w:r>
        <w:t>%!% ! !! &lt;&lt;!</w:t>
      </w:r>
    </w:p>
    <w:p>
      <w:r>
        <w:t>) !% '</w:t>
      </w:r>
    </w:p>
    <w:p>
      <w:r>
        <w:t>)!! %8 ! -</w:t>
      </w:r>
    </w:p>
    <w:p>
      <w:r>
        <w:t>% - )B!</w:t>
      </w:r>
    </w:p>
    <w:p>
      <w:r>
        <w:t>! &amp;</w:t>
      </w:r>
    </w:p>
    <w:p>
      <w:r>
        <w:t>:% '&amp;H!</w:t>
      </w:r>
    </w:p>
    <w:p>
      <w:r>
        <w:t>':! % ! ! . /! H! % - I!) '</w:t>
      </w:r>
    </w:p>
    <w:p>
      <w:r>
        <w:t>%%%. 8</w:t>
      </w:r>
    </w:p>
    <w:p>
      <w:r>
        <w:t>% '</w:t>
      </w:r>
    </w:p>
    <w:p>
      <w:r>
        <w:t>)B ' '=</w:t>
      </w:r>
    </w:p>
    <w:p>
      <w:r>
        <w:t>/% '</w:t>
      </w:r>
    </w:p>
    <w:p>
      <w:r>
        <w:t>)%!</w:t>
      </w:r>
    </w:p>
    <w:p>
      <w:r>
        <w:t>' B ' &lt;&lt; ! '&amp;!!</w:t>
      </w:r>
    </w:p>
    <w:p>
      <w:r>
        <w:t>'</w:t>
      </w:r>
    </w:p>
    <w:p>
      <w:r>
        <w:t>%)!) ! Q</w:t>
      </w:r>
    </w:p>
    <w:p>
      <w:r>
        <w:t>%% ?( : '</w:t>
      </w:r>
    </w:p>
    <w:p>
      <w:r>
        <w:t>&lt;% /%!</w:t>
      </w:r>
    </w:p>
    <w:p>
      <w:r>
        <w:t>/% %6H</w:t>
      </w:r>
    </w:p>
    <w:p>
      <w:r>
        <w:t>%%8 &lt;%</w:t>
      </w:r>
    </w:p>
    <w:p>
      <w:r>
        <w:t>!!*B '</w:t>
      </w:r>
    </w:p>
    <w:p>
      <w:r>
        <w:t>/%</w:t>
      </w:r>
    </w:p>
    <w:p>
      <w:r>
        <w:t>! '% '&amp; /6/% )!! )%) (&amp; !</w:t>
      </w:r>
    </w:p>
    <w:p>
      <w:r>
        <w:t>:. !!*</w:t>
      </w:r>
    </w:p>
    <w:p>
      <w:r>
        <w:t>%%%. !</w:t>
      </w:r>
    </w:p>
    <w:p>
      <w:r>
        <w:t>!: ' ! (</w:t>
      </w:r>
    </w:p>
    <w:p>
      <w:r>
        <w:t>!C? (% %! / %! ?'%!</w:t>
      </w:r>
    </w:p>
    <w:p>
      <w:r>
        <w:t>!</w:t>
      </w:r>
    </w:p>
    <w:p>
      <w:r>
        <w:t>!!*B - &lt;' '</w:t>
      </w:r>
    </w:p>
    <w:p>
      <w:r>
        <w:t>%%8</w:t>
      </w:r>
    </w:p>
    <w:p>
      <w:r>
        <w:t>! ' 37 !: 3447 &amp;(H! %</w:t>
      </w:r>
    </w:p>
    <w:p>
      <w:r>
        <w:t>! (</w:t>
      </w:r>
    </w:p>
    <w:p>
      <w:r>
        <w:t>! ! %: ' &lt;)?%</w:t>
      </w:r>
    </w:p>
    <w:p>
      <w:r>
        <w:t>B=</w:t>
      </w:r>
    </w:p>
    <w:p>
      <w:r>
        <w:t>:! (&amp;</w:t>
      </w:r>
    </w:p>
    <w:p>
      <w:r>
        <w:t>'K '))B !% !C? -</w:t>
      </w:r>
    </w:p>
    <w:p>
      <w:r>
        <w:t>% ! (</w:t>
      </w:r>
    </w:p>
    <w:p>
      <w:r>
        <w:t>&amp;! %%&lt;%)</w:t>
      </w:r>
    </w:p>
    <w:p>
      <w:r>
        <w:t>!</w:t>
      </w:r>
    </w:p>
    <w:p>
      <w:r>
        <w:t>' ! ): )8</w:t>
      </w:r>
    </w:p>
    <w:p>
      <w:r>
        <w:t>!%/)</w:t>
      </w:r>
    </w:p>
    <w:p>
      <w:r>
        <w:t>)%!% ' 74J</w:t>
      </w:r>
    </w:p>
    <w:p>
      <w:r>
        <w:t>)%! ( &amp;H?!</w:t>
      </w:r>
    </w:p>
    <w:p>
      <w:r>
        <w:t>! ! %%</w:t>
      </w:r>
    </w:p>
    <w:p>
      <w:r>
        <w:t>%') !% ' !C? (% /! H! %</w:t>
      </w:r>
    </w:p>
    <w:p>
      <w:r>
        <w:t>! !</w:t>
      </w:r>
    </w:p>
    <w:p>
      <w:r>
        <w:t>%!% ':! ! %8</w:t>
      </w:r>
    </w:p>
    <w:p>
      <w:r>
        <w:t>')&lt;%%!%/</w:t>
      </w:r>
    </w:p>
    <w:p>
      <w:r>
        <w:t>)B ' = %( ! !%/%!) '</w:t>
      </w:r>
    </w:p>
    <w:p>
      <w:r>
        <w:t>! (</w:t>
      </w:r>
    </w:p>
    <w:p>
      <w:r>
        <w:t>! ! =</w:t>
      </w:r>
    </w:p>
    <w:p>
      <w:r>
        <w:t>H?! E !</w:t>
      </w:r>
    </w:p>
    <w:p>
      <w:r>
        <w:t>&lt;%! (</w:t>
      </w:r>
    </w:p>
    <w:p>
      <w:r>
        <w:t>!!*B - &lt;' '</w:t>
      </w:r>
    </w:p>
    <w:p>
      <w:r>
        <w:t>%%</w:t>
      </w:r>
    </w:p>
    <w:p>
      <w:r>
        <w:t>&lt;%!</w:t>
      </w:r>
    </w:p>
    <w:p>
      <w:r>
        <w:t>(!%'%! &amp; )%!% ' &amp;(H! % (%</w:t>
      </w:r>
    </w:p>
    <w:p>
      <w:r>
        <w:t>!</w:t>
      </w:r>
    </w:p>
    <w:p>
      <w:r>
        <w:t>H?! ' 74J</w:t>
      </w:r>
    </w:p>
    <w:p>
      <w:r>
        <w:t>#! ! :%! % 8 'G ! - &amp; B! (&amp;% &lt;! %')</w:t>
      </w:r>
    </w:p>
    <w:p>
      <w:r>
        <w:t>'%%!% '&amp;&lt;&lt;%%!) '</w:t>
      </w:r>
    </w:p>
    <w:p>
      <w:r>
        <w:t>! '</w:t>
      </w:r>
    </w:p>
    <w:p>
      <w:r>
        <w:t>!C? )B.</w:t>
      </w:r>
    </w:p>
    <w:p>
      <w:r>
        <w:t>H?! (% '%! )B! H! !:%%) % '%! H! ) !)8</w:t>
      </w:r>
    </w:p>
    <w:p>
      <w:r>
        <w:t>&lt;&lt;!</w:t>
      </w:r>
    </w:p>
    <w:p>
      <w:r>
        <w:t>E % ' &amp;(H! )B.</w:t>
      </w:r>
    </w:p>
    <w:p>
      <w:r>
        <w:t>/ :! &lt;</w:t>
      </w:r>
    </w:p>
    <w:p>
      <w:r>
        <w:t>=!% F&lt;8 !%( &gt; 3441 8 1D; %'8 7R H! "8 ' 2 !: 3445</w:t>
      </w:r>
    </w:p>
    <w:p>
      <w:r>
        <w:t>35+045 %'8 D8181 Y8 ' 32 E%! 3445</w:t>
      </w:r>
    </w:p>
    <w:p>
      <w:r>
        <w:t>1DD045 %'8 783 &gt;8 ' 3; &lt;)/ % 3447</w:t>
      </w:r>
    </w:p>
    <w:p>
      <w:r>
        <w:t>2;D043 %'8 783G8</w:t>
      </w:r>
    </w:p>
    <w:p>
      <w:r>
        <w:t>!%&lt;% - P:%B!% ' )'%</w:t>
      </w:r>
    </w:p>
    <w:p>
      <w:r>
        <w:t>'B F&lt;8 O 137</w:t>
      </w:r>
    </w:p>
    <w:p>
      <w:r>
        <w:t>377 %'8 7 !</w:t>
      </w:r>
    </w:p>
    <w:p>
      <w:r>
        <w:t>)&lt;) G</w:t>
      </w:r>
    </w:p>
    <w:p>
      <w:r>
        <w:t>(% P ' )B '%! &lt;%</w:t>
      </w:r>
    </w:p>
    <w:p>
      <w:r>
        <w:t>( P ! %:! !!' 'P &lt;% 'P)%</w:t>
      </w:r>
    </w:p>
    <w:p>
      <w:r>
        <w:t>%!) ' ! /% ! )'%</w:t>
      </w:r>
    </w:p>
    <w:p>
      <w:r>
        <w:t>&lt;&lt;! ' P!!%! -</w:t>
      </w:r>
    </w:p>
    <w:p>
      <w:r>
        <w:t>!)8 &gt;% P!!%! -</w:t>
      </w:r>
    </w:p>
    <w:p>
      <w:r>
        <w:t>!)</w:t>
      </w:r>
    </w:p>
    <w:p>
      <w:r>
        <w:t>)!! ( !% ! /=</w:t>
      </w:r>
    </w:p>
    <w:p>
      <w:r>
        <w:t>/! H! % (P/ % ! )%!! :</w:t>
      </w:r>
    </w:p>
    <w:p>
      <w:r>
        <w:t>' !</w:t>
      </w:r>
    </w:p>
    <w:p>
      <w:r>
        <w:t>'%! )% !!' '</w:t>
      </w:r>
    </w:p>
    <w:p>
      <w:r>
        <w:t>) (P ) !% %=</w:t>
      </w:r>
    </w:p>
    <w:p>
      <w:r>
        <w:t>01,2+03445 6 13017 6</w:t>
      </w:r>
    </w:p>
    <w:p>
      <w:r>
        <w:t>! /% F%!</w:t>
      </w:r>
    </w:p>
    <w:p>
      <w:r>
        <w:t>)B! '</w:t>
      </w:r>
    </w:p>
    <w:p>
      <w:r>
        <w:t>%!</w:t>
      </w:r>
    </w:p>
    <w:p>
      <w:r>
        <w:t>!</w:t>
      </w:r>
    </w:p>
    <w:p>
      <w:r>
        <w:t>! /=</w:t>
      </w:r>
    </w:p>
    <w:p>
      <w:r>
        <w:t>B!G ! (P</w:t>
      </w:r>
    </w:p>
    <w:p>
      <w:r>
        <w:t>'</w:t>
      </w:r>
    </w:p>
    <w:p>
      <w:r>
        <w:t>?:%! - P%' ' : '</w:t>
      </w:r>
    </w:p>
    <w:p>
      <w:r>
        <w:t>&lt;%8</w:t>
      </w:r>
    </w:p>
    <w:p>
      <w:r>
        <w:t>? B ' ! /% P! ')! %!</w:t>
      </w:r>
    </w:p>
    <w:p>
      <w:r>
        <w:t>' P%/%'%!) ( (</w:t>
      </w:r>
    </w:p>
    <w:p>
      <w:r>
        <w:t>)</w:t>
      </w:r>
    </w:p>
    <w:p>
      <w:r>
        <w:t>! '</w:t>
      </w:r>
    </w:p>
    <w:p>
      <w:r>
        <w:t>' 'P ? %</w:t>
      </w:r>
    </w:p>
    <w:p>
      <w:r>
        <w:t>% !</w:t>
      </w:r>
    </w:p>
    <w:p>
      <w:r>
        <w:t>! /= ' )B !</w:t>
      </w:r>
    </w:p>
    <w:p>
      <w:r>
        <w:t>)(! :% '</w:t>
      </w:r>
    </w:p>
    <w:p>
      <w:r>
        <w:t>% !! ' P%' 'P</w:t>
      </w:r>
    </w:p>
    <w:p>
      <w:r>
        <w:t>=!) % (P '%! )) -</w:t>
      </w:r>
    </w:p>
    <w:p>
      <w:r>
        <w:t>!%! F 1+;5 8 157 %'8 DG8</w:t>
      </w:r>
    </w:p>
    <w:p>
      <w:r>
        <w:t>' ' P)/!% ' P%/%'%!) '</w:t>
      </w:r>
    </w:p>
    <w:p>
      <w:r>
        <w:t>! /= ?:%! P%' ' : '</w:t>
      </w:r>
    </w:p>
    <w:p>
      <w:r>
        <w:t>&lt;% / 6'- '</w:t>
      </w:r>
    </w:p>
    <w:p>
      <w:r>
        <w:t>(P ! !!' ' 6% %</w:t>
      </w:r>
    </w:p>
    <w:p>
      <w:r>
        <w:t>) P!</w:t>
      </w:r>
    </w:p>
    <w:p>
      <w:r>
        <w:t>!!%! '</w:t>
      </w:r>
    </w:p>
    <w:p>
      <w:r>
        <w:t>!) F H!</w:t>
      </w:r>
    </w:p>
    <w:p>
      <w:r>
        <w:t>:%) 8 ' ; /: 1++7</w:t>
      </w:r>
    </w:p>
    <w:p>
      <w:r>
        <w:t>54,0+3R H! &gt;8 ' 11 K! 3447</w:t>
      </w:r>
    </w:p>
    <w:p>
      <w:r>
        <w:t>2;1043G8</w:t>
      </w:r>
    </w:p>
    <w:p>
      <w:r>
        <w:t>*</w:t>
      </w:r>
    </w:p>
    <w:p>
      <w:r>
        <w:t>%</w:t>
      </w:r>
    </w:p>
    <w:p>
      <w:r>
        <w:t>&lt;&lt;! '</w:t>
      </w:r>
    </w:p>
    <w:p>
      <w:r>
        <w:t>'' ( !!%!' '! %!</w:t>
      </w:r>
    </w:p>
    <w:p>
      <w:r>
        <w:t>&lt;% %: '</w:t>
      </w:r>
    </w:p>
    <w:p>
      <w:r>
        <w:t>H %!!% !</w:t>
      </w:r>
    </w:p>
    <w:p>
      <w:r>
        <w:t>H % ! %</w:t>
      </w:r>
    </w:p>
    <w:p>
      <w:r>
        <w:t>'/%! P!!' -</w:t>
      </w:r>
    </w:p>
    <w:p>
      <w:r>
        <w:t>/%</w:t>
      </w:r>
    </w:p>
    <w:p>
      <w:r>
        <w:t>!!% 'P 8</w:t>
      </w:r>
    </w:p>
    <w:p>
      <w:r>
        <w:t>)?)! % !</w:t>
      </w:r>
    </w:p>
    <w:p>
      <w:r>
        <w:t>)!</w:t>
      </w:r>
    </w:p>
    <w:p>
      <w:r>
        <w:t>%B ')&lt; ) ' P)!! ' !) ) '</w:t>
      </w:r>
    </w:p>
    <w:p>
      <w:r>
        <w:t>) F/% )B! "* 6</w:t>
      </w:r>
    </w:p>
    <w:p>
      <w:r>
        <w:t>?! ?B ' 'B %?! @</w:t>
      </w:r>
    </w:p>
    <w:p>
      <w:r>
        <w:t>Z %? 1++, 8 333G8</w:t>
      </w:r>
    </w:p>
    <w:p>
      <w:r>
        <w:t>&amp;. '</w:t>
      </w:r>
    </w:p>
    <w:p>
      <w:r>
        <w:t>' ' &amp;(H! )B.</w:t>
      </w:r>
    </w:p>
    <w:p>
      <w:r>
        <w:t>! &amp; &lt;%! )!! '&amp;</w:t>
      </w:r>
    </w:p>
    <w:p>
      <w:r>
        <w:t>- &amp;%' '&amp;</w:t>
      </w:r>
    </w:p>
    <w:p>
      <w:r>
        <w:t>=!) % '/! H! )) )</w:t>
      </w:r>
    </w:p>
    <w:p>
      <w:r>
        <w:t>! /= ' )B8</w:t>
      </w:r>
    </w:p>
    <w:p>
      <w:r>
        <w:t>&lt;&lt;!</w:t>
      </w:r>
    </w:p>
    <w:p>
      <w:r>
        <w:t>%'%() (</w:t>
      </w:r>
    </w:p>
    <w:p>
      <w:r>
        <w:t>! /= (&amp; &amp;!</w:t>
      </w:r>
    </w:p>
    <w:p>
      <w:r>
        <w:t>'&amp;&lt;&lt;! ! '</w:t>
      </w:r>
    </w:p>
    <w:p>
      <w:r>
        <w:t>)B ! =)!) =%/!</w:t>
      </w:r>
    </w:p>
    <w:p>
      <w:r>
        <w:t>%8</w:t>
      </w:r>
    </w:p>
    <w:p>
      <w:r>
        <w:t>)(</w:t>
      </w:r>
    </w:p>
    <w:p>
      <w:r>
        <w:t>? B ' ! /% )B)</w:t>
      </w:r>
    </w:p>
    <w:p>
      <w:r>
        <w:t>! &amp;!</w:t>
      </w:r>
    </w:p>
    <w:p>
      <w:r>
        <w:t>')! %!</w:t>
      </w:r>
    </w:p>
    <w:p>
      <w:r>
        <w:t>' &amp;%/%'%!)8 118</w:t>
      </w:r>
    </w:p>
    <w:p>
      <w:r>
        <w:t>/ '</w:t>
      </w:r>
    </w:p>
    <w:p>
      <w:r>
        <w:t>(% ).'</w:t>
      </w:r>
    </w:p>
    <w:p>
      <w:r>
        <w:t>% ' &amp;(H! % (% !</w:t>
      </w:r>
    </w:p>
    <w:p>
      <w:r>
        <w:t>= !!!%&lt; ! )% ' ?'% ' &amp; ) ! '</w:t>
      </w:r>
    </w:p>
    <w:p>
      <w:r>
        <w:t>%!!% &lt;%% .! ' 6% '%/! H! &lt;% )8</w:t>
      </w:r>
    </w:p>
    <w:p>
      <w:r>
        <w:t>&amp;/. %%</w:t>
      </w:r>
    </w:p>
    <w:p>
      <w:r>
        <w:t>&lt;')8</w:t>
      </w:r>
    </w:p>
    <w:p>
      <w:r>
        <w:t>01,2+03445 6 17017 6 -),3 ), +</w:t>
        <w:tab/>
        <w:t>)- +</w:t>
        <w:tab/>
        <w:t>-,</w:t>
      </w:r>
    </w:p>
    <w:p>
      <w:r>
        <w:t>:;&lt;</w:t>
        <w:tab/>
        <w:t>=</w:t>
        <w:tab/>
        <w:tab/>
        <w:t>&gt;</w:t>
        <w:tab/>
        <w:tab/>
        <w:tab/>
        <w:t>?9</w:t>
        <w:tab/>
        <w:t>"$&amp;</w:t>
        <w:tab/>
        <w:t>-@ &lt;</w:t>
      </w:r>
    </w:p>
    <w:p>
      <w:r>
        <w:t>18 )</w:t>
      </w:r>
    </w:p>
    <w:p>
      <w:r>
        <w:t>/:8 &lt;</w:t>
      </w:r>
    </w:p>
    <w:p>
      <w:r>
        <w:t>38 E!!8 78 %! (</w:t>
      </w:r>
    </w:p>
    <w:p>
      <w:r>
        <w:t>)' ! B !%!8 58 &lt;</w:t>
      </w:r>
    </w:p>
    <w:p>
      <w:r>
        <w:t>!% '</w:t>
      </w:r>
    </w:p>
    <w:p>
      <w:r>
        <w:t>(&amp; /! &lt;</w:t>
      </w:r>
    </w:p>
    <w:p>
      <w:r>
        <w:t>!</w:t>
      </w:r>
    </w:p>
    <w:p>
      <w:r>
        <w:t>)! H! '</w:t>
      </w:r>
    </w:p>
    <w:p>
      <w:r>
        <w:t>')% ' 74 E '.</w:t>
      </w:r>
    </w:p>
    <w:p>
      <w:r>
        <w:t>!%&lt;%!%</w:t>
      </w:r>
    </w:p>
    <w:p>
      <w:r>
        <w:t>% ') ' )</w:t>
      </w:r>
    </w:p>
    <w:p>
      <w:r>
        <w:t>%: &lt;)') '</w:t>
      </w:r>
    </w:p>
    <w:p>
      <w:r>
        <w:t>&gt;?U%@ ?&lt;(% 2 2445</w:t>
      </w:r>
    </w:p>
    <w:p>
      <w:r>
        <w:t>! % =% 8</w:t>
      </w:r>
    </w:p>
    <w:p>
      <w:r>
        <w:t>')%</w:t>
      </w:r>
    </w:p>
    <w:p>
      <w:r>
        <w:t>! H! B)8</w:t>
      </w:r>
    </w:p>
    <w:p>
      <w:r>
        <w:t>)% '%! V G %'%( =!! ( ')%%</w:t>
      </w:r>
    </w:p>
    <w:p>
      <w:r>
        <w:t>! ')% :!%</w:t>
      </w:r>
    </w:p>
    <w:p>
      <w:r>
        <w:t>% !</w:t>
      </w:r>
    </w:p>
    <w:p>
      <w:r>
        <w:t>'</w:t>
      </w:r>
    </w:p>
    <w:p>
      <w:r>
        <w:t>')%% !!()R :G =</w:t>
      </w:r>
    </w:p>
    <w:p>
      <w:r>
        <w:t>( !%&lt; % !% /% '' !! ! ')%%R G !</w:t>
      </w:r>
    </w:p>
    <w:p>
      <w:r>
        <w:t>%B!</w:t>
      </w:r>
    </w:p>
    <w:p>
      <w:r>
        <w:t>'</w:t>
      </w:r>
    </w:p>
    <w:p>
      <w:r>
        <w:t>)!!8 &gt;%</w:t>
      </w:r>
    </w:p>
    <w:p>
      <w:r>
        <w:t>)%</w:t>
      </w:r>
    </w:p>
    <w:p>
      <w:r>
        <w:t>!%!</w:t>
      </w:r>
    </w:p>
    <w:p>
      <w:r>
        <w:t>! % ))! )) )</w:t>
      </w:r>
    </w:p>
    <w:p>
      <w:r>
        <w:t>!! G :G ! G %6'</w:t>
      </w:r>
    </w:p>
    <w:p>
      <w:r>
        <w:t>%: &lt;)') '</w:t>
      </w:r>
    </w:p>
    <w:p>
      <w:r>
        <w:t>!</w:t>
      </w:r>
    </w:p>
    <w:p>
      <w:r>
        <w:t>!%.</w:t>
      </w:r>
    </w:p>
    <w:p>
      <w:r>
        <w:t>(&amp;% '/ ') % /:8</w:t>
      </w:r>
    </w:p>
    <w:p>
      <w:r>
        <w:t>)% '</w:t>
      </w:r>
    </w:p>
    <w:p>
      <w:r>
        <w:t>!%</w:t>
      </w:r>
    </w:p>
    <w:p>
      <w:r>
        <w:t>* ' / (% ! E%! %% (</w:t>
      </w:r>
    </w:p>
    <w:p>
      <w:r>
        <w:t>')%% !!() ! &amp;/ ' (</w:t>
      </w:r>
    </w:p>
    <w:p>
      <w:r>
        <w:t>)!) =)'%)</w:t>
      </w:r>
    </w:p>
    <w:p>
      <w:r>
        <w:t>! F !8 173 142 ! 14; G8</w:t>
      </w:r>
    </w:p>
    <w:p>
      <w:r>
        <w:t>B &lt;&lt;%.</w:t>
      </w:r>
    </w:p>
    <w:p>
      <w:r>
        <w:t>" %6% Z</w:t>
      </w:r>
    </w:p>
    <w:p>
      <w:r>
        <w:t>)%'!</w:t>
      </w:r>
    </w:p>
    <w:p>
      <w:r>
        <w:t>% Y</w:t>
      </w:r>
    </w:p>
    <w:p>
      <w:r>
        <w:t>)!% 6E %! V ?%%</w:t>
      </w:r>
    </w:p>
    <w:p>
      <w:r>
        <w:t>T</w:t>
      </w:r>
    </w:p>
    <w:p>
      <w:r>
        <w:t>% &lt; ' )! H! ! !%&lt;%) = !% %% (&amp;- &amp;&lt;&lt;% &lt;)') '</w:t>
      </w:r>
    </w:p>
    <w:p>
      <w:r>
        <w:t>%</w:t>
      </w:r>
    </w:p>
    <w:p>
      <w:r>
        <w:t>B 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