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ATAS/672/2004 vom 31. August 2004</w:t>
      </w:r>
    </w:p>
    <w:p>
      <w:r>
        <w:t>GE Cour de justice, 2004-08-31, DE</w:t>
      </w:r>
    </w:p>
    <w:p>
      <w:r>
        <w:rPr>
          <w:b/>
        </w:rPr>
        <w:t xml:space="preserve">Quelle: </w:t>
      </w:r>
      <w:r>
        <w:t>https://mcp.opencaselaw.ch/entscheid/ge_gerichte_ATAS_672_2004</w:t>
      </w:r>
    </w:p>
    <w:p>
      <w:r>
        <w:t>FR: GE_GERICHTE ATAS/672/2004 du 31 août 2004</w:t>
      </w:r>
    </w:p>
    <w:p>
      <w:r>
        <w:t>IT: GE_GERICHTE ATAS/672/2004 del 31 agosto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#$%&amp;'#&amp;''&amp;(&amp;() *#%+&amp;#&amp;'', * * - -*- - &amp;. /0 1$ 23 &amp;'',</w:t>
      </w:r>
    </w:p>
    <w:p>
      <w:r>
        <w:t>4252 6 52 4 2 ) ( !"#$ %&amp;'(</w:t>
      </w:r>
    </w:p>
    <w:p>
      <w:r>
        <w:t>) *! 2 7777777777 8/ 2 2/ 97777777777 6 5:</w:t>
      </w:r>
    </w:p>
    <w:p>
      <w:r>
        <w:t>!</w:t>
      </w:r>
    </w:p>
    <w:p>
      <w:r>
        <w:t>2 7777777777</w:t>
      </w:r>
    </w:p>
    <w:p>
      <w:r>
        <w:t>+,</w:t>
      </w:r>
    </w:p>
    <w:p>
      <w:r>
        <w:t>--+</w:t>
      </w:r>
    </w:p>
    <w:p>
      <w:r>
        <w:t>./0123.0444 0.2 **- - ) * /5 - + * # *!*6 0440( !-*, * ,++! *!- *)7 8 9: -&amp; ;(*! , +% 9* + - ? @ ( !! *)! * - += =='(A*6'-- -! *! *))=% A*! *,) !!+-D 35 A!530* ,++A' !' '!A-- @ -*= D I5 A &gt; --@'+A*--* ! *+!+*+% )! &amp; ( 6 &gt;! * ++ @ +, ' ! ==+ -*6 !+A!530 D F5 A *' ! &amp; * -*+ )C)( A= ! *! 6! * 7 *!)*!!HA+&amp;'%0F4,5:,5-*&amp;'6A *)-! * -*03) 0442;5</w:t>
      </w:r>
    </w:p>
    <w:p>
      <w:r>
        <w:t>KKKKKKK</w:t>
      </w:r>
    </w:p>
    <w:p>
      <w:r>
        <w:t>./0123.0444 2.2</w:t>
      </w:r>
    </w:p>
    <w:p>
      <w:r>
        <w:t>* ) * - -*- -</w:t>
      </w:r>
    </w:p>
    <w:p>
      <w:r>
        <w:t>8/252 ; 422 2 &lt;" $%&amp; : 52</w:t>
      </w:r>
    </w:p>
    <w:p>
      <w:r>
        <w:t>/5 L* !@C!) '+5 52</w:t>
      </w:r>
    </w:p>
    <w:p>
      <w:r>
        <w:t>05 &amp;'A*--* ! *,*)+-+,%*)*!!0F4,5 15 +6*!-! !*!!**! * *5 25 !@-*+!=! !5</w:t>
      </w:r>
    </w:p>
    <w:p>
      <w:r>
        <w:t>=,, M</w:t>
      </w:r>
    </w:p>
    <w:p>
      <w:r>
        <w:t>-+ !M</w:t>
      </w:r>
    </w:p>
    <w:p>
      <w:r>
        <w:t>6</w:t>
      </w:r>
    </w:p>
    <w:p>
      <w:r>
        <w:t>*- *,*)-+!C!!*! , +G-! -=,,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