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ATAS/671/2021 vom 24. Juni 2021</w:t>
      </w:r>
    </w:p>
    <w:p>
      <w:r>
        <w:t>GE Cour de justice, 2021-06-24, FR</w:t>
      </w:r>
    </w:p>
    <w:p>
      <w:r>
        <w:rPr>
          <w:b/>
        </w:rPr>
        <w:t xml:space="preserve">Quelle: </w:t>
      </w:r>
      <w:r>
        <w:t>https://mcp.opencaselaw.ch/entscheid/ge_gerichte_ATAS_671_2021</w:t>
      </w:r>
    </w:p>
    <w:p>
      <w:r>
        <w:t>FR: GE_GERICHTE ATAS/671/2021 du 24 juin 2021</w:t>
      </w:r>
    </w:p>
    <w:p>
      <w:r>
        <w:t>IT: GE_GERICHTE ATAS/671/2021 del 24 giugno 2021</w:t>
      </w:r>
    </w:p>
    <w:p>
      <w:pPr>
        <w:pStyle w:val="Heading2"/>
      </w:pPr>
      <w:r>
        <w:t>Volltext</w:t>
      </w:r>
    </w:p>
    <w:p>
      <w:r>
        <w:t>Siégeant : Karine STECK, Présidente; Claudiane CORTHAY et Michael BIOT, Juges assesseurs</w:t>
      </w:r>
    </w:p>
    <w:p>
      <w:r>
        <w:t>RÉPUBLIQUE ET</w:t>
      </w:r>
    </w:p>
    <w:p>
      <w:r>
        <w:t>CANTON DE GEN ÈVE POUVOIR JUDICIAIRE</w:t>
      </w:r>
    </w:p>
    <w:p>
      <w:r>
        <w:t>A/2001/2021 ATAS/671/2021 COUR DE JUSTICE Chambre des assurances sociales Arrêt du 24 juin 2021 3ème Chambre</w:t>
      </w:r>
    </w:p>
    <w:p>
      <w:r>
        <w:t>En la cause Monsieur A______, domicilié à ONEX recourant</w:t>
      </w:r>
    </w:p>
    <w:p>
      <w:r>
        <w:t>contre CAISSE NATIONALE SUISSE D'ASSURANCE EN CAS D'ACCIDENTS - SUVA, Division juridique, Fluhmattstrasse 1, LUCERNE intimée</w:t>
      </w:r>
    </w:p>
    <w:p>
      <w:r>
        <w:t>A/2001/2021 - 2/3 -</w:t>
      </w:r>
    </w:p>
    <w:p>
      <w:r>
        <w:t>ATTENDU EN FAIT</w:t>
      </w:r>
    </w:p>
    <w:p>
      <w:r>
        <w:t>Que par décision du 18 mai 2021, la Caisse nationale suisse en cas d’accidents (SUVA) a nié à Monsieur A______ le droit tant à une rente d’invalidité qu’à une indemnité pour atteinte à l’intégrité ; Que cette décision indiquait expressément qu’en cas de désaccord, l’assuré pouvait former opposition auprès de l’assureur dans un délai de trente jours ; Que par courrier du 8 juin 2021, l’assuré a cependant saisi la Cour de céans.</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ressort également de la jurisprudence que le juge ne peut être valablement saisi d’un recours avant que n’ait été rendue la décision que l’assuré entend contester (arrêt non publié du 4 juillet 2000 en la cause H400, cons. 1b et Revue à l'intention des caisses de compensation [RCC] 1988, p. 487, cons. 3b) ; Qu’en l’occurrence, force est de constater que l’assuré n’a pas encore épuisé les voies de droit pourtant expressément mentionnées dans la décision litigieuse ; Que dès lors, son « recours », prématuré,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prématurément par l'assuré doit être transmis à l'intimée comme valant opposition et objet de sa compétence.</w:t>
      </w:r>
    </w:p>
    <w:p>
      <w:r>
        <w:t>A/2001/2021 - 3/3 - PAR CES MOTIFS, LA CHAMBRE DES ASSURANCES SOCIALES : Statuant 1. Déclare le recours irrecevable. 2. Le transmet à l'intimée comme valant opposition et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