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ATAS/671/2006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https://mcp.opencaselaw.ch/entscheid/ge_gerichte_ATAS_671_2006</w:t>
      </w:r>
    </w:p>
    <w:p>
      <w:r>
        <w:t>FR: GE_GERICHTE ATAS/671/2006 du 26 juillet 2006</w:t>
      </w:r>
    </w:p>
    <w:p>
      <w:r>
        <w:t>IT: GE_GERICHTE ATAS/671/2006 del 26 luglio 2006</w:t>
      </w:r>
    </w:p>
    <w:p>
      <w:pPr>
        <w:pStyle w:val="Heading2"/>
      </w:pPr>
      <w:r>
        <w:t>Volltext</w:t>
      </w:r>
    </w:p>
    <w:p>
      <w:r>
        <w:t>!"!#$$% &amp;!'#$$&amp;</w:t>
      </w:r>
    </w:p>
    <w:p>
      <w:r>
        <w:t>( )(* *+* (* +) ,-. " #&amp; / #$$&amp;</w:t>
      </w:r>
    </w:p>
    <w:p>
      <w:r>
        <w:t>!"#$"%%% &amp;$"'"!( )* %+</w:t>
      </w:r>
    </w:p>
    <w:p>
      <w:r>
        <w:t>!!"</w:t>
      </w:r>
    </w:p>
    <w:p>
      <w:r>
        <w:t>"! ((( (((&amp;(( ( &amp; (),"""!-.//0</w:t>
      </w:r>
    </w:p>
    <w:p>
      <w:r>
        <w:t>%"%$</w:t>
      </w:r>
    </w:p>
    <w:p>
      <w:r>
        <w:t>1234310//5 601-06 * 0) -7 $ % -8.4 "!#%%" +%"$ "!% 9 "7"%"!$"%"!$ !:%"%%&amp;! &amp;%" ;%6 !: ( %"0//2!+&amp;$"%"!!?"$9=!@#"#%"! =" !"$ !&amp;!!%:! !"!#$,%7&amp;!$"$? &gt;!9!@! $%&amp; A ! %%%+ !9+""B$"$%!!?""!#%"": &gt;!7 27 &amp;!$! !%"!#%0-&gt;%"0//2" !%#%"!%"" !: !"!,%! !"%+7! !"2$C!0//2 !)D$%@$$! $%@"%!#%@% "6"!"%+ " %%+$ + "%" %#%" "!%"" &amp; "! ,E!7 47 !!$! !"9(.#!%0//4+% $%@"%!#%@% "6"!"%+""%$ !%" !!#%C%!!%"#!C! $!%!@,7=%" !"%+!!#%08&gt;#%!0//4+%%$#%!%! @" !#% # $C, &amp;%#!% ! ,F%@%+ % ",% $C"" 465 " 56. %@ =%" %6!%%!7 !! $&amp;!#%$"%"%%"!7 ! !$%$ "!#% !" ,!@ " &amp;$#%"! %"%#+ ,$#"7 57 &amp;!$$"$"!%"$ !!!,"@)D+% !!%" !!?""!#%02#!%0//40.#!%0//47!#$+ "%" 9 !: "" +% G%" "!%"" !: H,% , F! " !$$9%=%"!"%3#!%0//47 .7 "! ) $% @$$! )D "! $"C% !"%=%" " -2 I" 0//4 G "! + &amp;!$ #%" "!#%! %"%+ ,$#"% !"!,!@!7 !!%" !!?" "!#% : -8 I" 0//47 ! !" $% %"!$%%!!$9(02 "C!0//4$%"!%""!#$ !%"!9+"G"! :E""%$ %% %% +&amp; $ !%7 "%" $"%" "!%"" ,E ! ;$% #%! 0//5 9 ( $% "!%"" !:# + "%"==!! !%""9+9&amp;$ @,%!!%"#! &amp;% " " C! @, %" G "?" #!"%@ "!C#%%%7F "K" !#+$%% &amp;G%$"$ "!C $%! # + "!"% " ="%@ !+$7(!)&amp;!$ !$"""F! "! "6"!"%+#=!" "$ !%#"#!%"#%! ! F,@7 87 ! !! !"&amp;G !"%-J&gt;#%!0//57!:# +&amp;% &amp;F &amp;$$" 9 &amp;: +% % ! + &amp;%" %" %+$&amp;"!"%!L%&amp;"!"!"%%!"7!"!% F#!%CC", F,@%+G %+"=%"+ "%" &amp;%" ! %!6?""&amp;%"9&amp;%C7%==$!"G !"%+$ &amp;" "!$ $% %@%=%"%# F": "! " !#G7 %! " =" $"" &amp; C%%"$ !#% ! "!"" # &amp;% %C%%"$ !"%+" :" "" C%%"%+!&amp;G !"%7&amp;G !"!#$+&amp;%$"$% %C !"C%&amp;C"%!C!"%==%" !" "%"7 + "%"C%!&amp;%"%"!%!#%% @!$9 $C M)!B!#,$$""%+ "%==%" ! !+&amp;$"$&gt;%""#%"%&amp;"!"% !L% " "" &amp; "% $!$C! "!C !$"$ ! ""$""#!%CC" &amp;!%@% F,@%++"%+7( &amp;G !"&amp;% !" !""!C$%!""!"% #" ?"! !"% %"$ "! !%"" # &amp;$#$" %"6"$@!%%!6 &amp; !:!%!7$+ ""+"1%$"$""%"4&gt;%"0//4 !$+ &amp;$#$"%"7(&amp;@%""!C F,%+"" !%! &amp;$#"%&amp;$"" F,%"!&amp;G !"$!$+&amp;%!% !!!!"!"!!"%%"$"!#&amp;$#$" %"B % " ! $ + &amp;%" !#" "!: !"%" "$@!% %! % &amp;$"%" !%% "! 9 "!'! "!C F,%+7 $%! N%=N%%C%"%==%%&amp;G%@! &amp;!$+&amp;! !"%#%"$ !=%++&amp;%"&amp;$"" F,%+ O !'" "!#! " % % $"%" % %C =!! !"%7 -/7 !!!%!2=$#!%!0//5(%=!$&amp;!$+&amp;$#"% %""% &amp;C%@%" 9 !$G%! +"% ! C%%"$ " +&amp; %"&amp;"!%"" !""%&amp;!#=="%$%"7</w:t>
      </w:r>
    </w:p>
    <w:p>
      <w:r>
        <w:t>1234310//5 641-06 --7 !$"$ !%+( )* &amp;!$=%"#%!9 (+&amp;""%"&amp;!"$&gt;9%! !"&amp;G !"%! "%%"$$% !=%! !"C!#"%7 -07 % 2- ! 0//5&amp;!$ !:# + &amp;G !" &amp;" !$!"!"!"%%"$"!"!C F,%+" ""+&amp;%"%"%""$@!%%!7 !%"G G !"%#$,%%"$7 -27 &amp;!$ $"$C!#"%"2&gt;%0//5"#!$%! ! !"&amp;G !"%#$,%+%"9%==$!#%""! #$,% % %+$ !% "! . " -2 M1,7 %% +&amp; ! !" ! J #!% 0//5 + "!C +&amp; !$" " "" 9 =%" "%C # %"7 G %+$ + % &amp; %+!#&amp;G !"&amp;"&amp; !" !+&amp;"!!%#$9C%" &amp;F" !"%+" !%%"!%!"&amp;"! !" !% #% !$,% @ =!P%7 9 ( =%! !$! 9 G !"% F,%"!%+ %% +&amp;9 "!6 G !"% !@%+ # !&amp;"!"!!%+% !!%" %!9"!"%7 -47 ! $%% J &gt;% 0//5 ( !$=$!" G % ! "%$+"!C+%C%""" 9&amp;%" %G%#""!%#7&amp;%"4&gt;%"0//2%%$ %$ ==" !: !# %" 4 &gt;%" 0//47 " G "!C F,%+ % " !"% %"$ $+" # &amp;$#$" %" !%! #" ?"! +%=%$ "" @!#%"$ F7 $+($%$!"""!=%G !""%# 2=$#!%!0//5%!7 -57 !&amp;%"!$%%!"%!&amp;!$=!$ %"%J&gt;%"0//5 ! !," 9 ( &amp;#%! !% "!!++&amp;#%" =!$!"$!"&amp;G !"%"$%"$&amp;"!"!7 ! ! !:# +&amp; G !"% F,%"!%+ " %% C !$"!C F,%+7 -.7 !$%%0/&gt;%"0//5(!&gt;"$&amp; %"%&amp;!$"%= + !"% %"$ $+" "! "!C F,%+ " " &amp;%" &amp;" $"C%7 ( ! ==" + &amp;%" C% ! &amp;!$"@!#%"$F9%%""$@!%%=$!%!!% ! +%!%"#%!&amp;%=$"!%"&amp; !%"%"!C F,%+7 %@"% !$% !"%= 9 &amp;""%" F,%+ &amp;" %% &amp; "%%"$!"+%#"%@"%"9"$@!%"%7</w:t>
      </w:r>
    </w:p>
    <w:p>
      <w:r>
        <w:t>1234310//5 651-06 -37 &amp;!$%"!&gt;""!!0/"C!0//5=%"#%!+&amp;"9"!"+ (%=%9 !""%2=$#!%!0//5!?+&amp;G !" &amp;" !$!"!C F,%+7"%"!+&amp;G !"% &amp;" $!$ &amp;C &amp; "!"! +% G %+ $=" %"%!#$ !!7!! "!$% """$""G !"%"!$=:!! !"!+%"% +&amp; # G !"% " $%! # ! &amp; %"! !:" $"$ %"# F,%"!%+7 -J7 !$ -- #C! 0//5 ( "" !%" + &amp;G !"%&amp;"$!$%:! !" !"%%:!!:#+&amp;G !" !"%"!%!#%% "+&amp;%""F N %N "?"!!":!+!!"&amp; !$"$"C%%+ "F %+04930,!7&amp;"+02 "C!0//4%" &amp; !: &amp;%" + $% " =%" $"" &amp;%% " $ !% =="%+%"%"" 9"C%%+"F %+7(! "%+""+"1%$"$""%" !:&amp;%" %"4&gt;%"0//47 "G"!C F,%+ ! 9 %" !"% %"$ $+" &amp;@%" &amp; %" !#" "$@!% @!#%"$ FB "! !%" ! ",$! "%+ &amp;" %%+$!$&amp; $"$!"@"%&amp;F %"%,!&amp;@@!#"% F,@%+7(%:!+ &amp;G !"% %" #%! !'"! % #! !C" " " !&gt;" !!7 -87 ! !$ %+ 3 $C! 0//5 !!" !%"$ % ! " + !%! $% "$ 9 ! ! $% &amp;G#%"C% $%@"% %%%+!9 + " "7 "%" +&amp; !% %==%"$ "%:! !$,%"&amp;G !%@=!P%&amp; %%"%" $!%! :""$""&amp;""+&amp;&amp;" &amp;"! %"%=7 0/7 #%"$9$"!%!( !!!%!2&gt;#%!0//.%" %"%7 0-7 (!$"$@!$9&gt;@!7</w:t>
      </w:r>
    </w:p>
    <w:p>
      <w:r>
        <w:t>1234310//5 6.1-06 * +) -7 %@#%!Q!@%"%&gt;%%%!; @ " !$%""#%6 !$%"5 $""-.&gt;@!;!"7-"7 !"5. @! ! !%C=$$! 03&gt;#%!0//4; )-2/-/. @ "%"%! Q""" Q$"%#G&gt;@!7 07 =!$" 9 &amp;!"7 5. 7 - "7 ,7 5 !%C " !%'"%"%+"""% !$#9Q!"75. %=$$!! !"%@$$!!%"!%."C! 0/// ; @!Q :"%%$"C%7 27 ""!$#%@!-!&gt;#%!0//2"!'"%=%"% C! % %"% $@ % ! %7 (! "$!% %"#%!+!%"&amp; %+%"?"!"!,$9%:! !%% +!:@ %C"#%@!"O =%"&gt;!%%+"$"!%"" !%"; )-2/02/%7-7-B 225%7-70B )-084%7-70B )-034.3%7--0.-2. %74C"!$=$! !"!$#%@!; )--382%7.C--02./ %74B-88JR23 72-.%72C ""9!! $% 2/ &gt;! ;!"7 ./ 7 - "$" "%"=! !!%"!!"!#C7 57 %"%@ !" ! !%" !!" 9 !""% &amp;! "$!%!"2!0//5!%&amp;%"!#4&gt;%"0//27</w:t>
      </w:r>
    </w:p>
    <w:p>
      <w:r>
        <w:t>1234310//5 631-06 .7 G"!&amp;!"7.7-%%&amp;% "!" !""% &amp;! " $ &amp;%" !=% &amp;%" !=%"% !=%7! C%%"$&amp;!!6%" &amp;$" !%% 9""$+@C+%"!#" ! !"%"$"!; )--8223%7---J0J8%7-C "!$=$! @ G%=""%"!!%@"&amp;!!$%" +% %" ?"! "!,$ =!" 9 !:@ @!$ #!%C !$ $!" %+$ @$$!" 9 &amp; !$%"% !# &amp;! %7 %% !+ &amp;G%" &amp; ! !" 9 ==" "! &amp;%""@ !'" %C%+&amp; " ?"!+%=%$ !CC !"%%! !%" 9 !""% =$ ! &amp;%" !$%"?"!%$; )-08-J-%727---8223%7---J0J8 %7-C"!$=$! !F " !K"%#"%%?"!%$!$F"% !;!!?" 72/#C!0//40001/47-4"C!0//4..1/4" 74 "C!0//4-581/4 !% !!"%#9%""F N %N "&amp; %+!:!+&amp;,!%!#%@%!!"&amp; !$"$ $%04930,!"C%%+"F %+&amp;""!"%7 &gt;! ? &amp;%" !!" $"$ G%$ 9 ! @! $%&amp;GO$% $%@"%N %N" "$+ "%" %@%"!9+""7!$" =%,"%! ! !%:!""% !:"!"%&amp;$$!"% !%6!#% $"C% 4 &gt;%" 0//2 + !!" %@%" $ ,$ % #!"%@ $ #%"7 !$"%" "!C%%$%"$+ "%"#%""!: ! !:&amp;%"7 !!" $"$%#% !%" !%#!$% !!#%@% "6"!"%+ !%""BC$$=%%$&amp;"!%"" ,F%",$! % &amp; "!"&amp;%=%"!"%!"%"$![7&amp;!#% !"%+$08 &gt;#%!0//4&amp; "!$$%%&amp;"!%!@"!#%" % ",% $C"" 465 " 56. %@ =%" %6 !%%!7&amp;"! !" "C!0//4+ ! !%:!=% ! ) %@ !$ &amp;%% " $ !% ,E !!"7"$!%!"%!:#+ "%"==!! !%"" &gt;!"%"9+&amp;$ @,%!!%"#!&amp;% ""C!@, "G"?"#!"%@"!C#%%% %%"%=!%#C! $!%!@,7% !#+,E</w:t>
      </w:r>
    </w:p>
    <w:p>
      <w:r>
        <w:t>1234310//5 6-/1-06 &amp;%%&amp;G%$"$#%!&amp;@%""%"!C$%!# +"!"%"="%@"!:!+$7 ! !"&amp;G !"%!=%"$""+ !" &amp;!$ ==!" %$%"" !#%6C!,%@% "% #!"%@% " C!,%@% @, # + =! C! $!%! @,7 "% $@" + ! !$ "%"!!"%%"9 %!!#%6$ ,$ %+"C!,%@%@,"!C#$%!" "!"%7(&amp;G !"%&amp;F &amp;$$"9&amp;:+% %=%! ! + &amp;%" %" %+$ &amp; "!"% !L% &amp; "! "!"% %!" % ! "! % F #!%CC" , F,@%+ G %+" =%" + "%" &amp;%" ! %! 6? "" &amp;%" 9 &amp;%C7 (&amp;@%" &amp;$"" G%6$ !%= !$"$ ! !!" ! $!$ #%! !! ! % !" " !"% %"$ # &amp;$#$" %" : ! +&amp;% &amp;" F,%"!7 "!%!"9&amp;#%&amp;%"%$ !%C$%:!+&amp;&amp;$""" %!%&amp;" %C!+!!"&amp; !$"$ F "K"C"F %+&amp;%""F N %N#"% "C!0//47=="&amp; !"!!"G %++&amp;&amp; $"$ ! !% %==%"$ !$,% " &amp;G !% @ =!P% $!%! %%"%" :"" $""7 $@$ " =%!$ ! &amp;G !" +% =%" $"" %==%"$ G"!? !$,% " &amp;G !%9=% !!%%@%"%+" F,@%+!"+ $$" "%+ "$"$C$"%"!"9 % %"%7 &amp;"! !" &amp;G !" !" +&amp; !" !!" ==!" %$%""!#%6C!,%@%"%#!"%@%"+ =!C! $!%!@,F "K+% !$%$"=" !"% "C %%+ "F %+ &amp; %" "F N %N7 " $@! &amp;%"%$!%" +"%!,%! !"%%!+%#%" !% ,!@!!"%$%"" !:&amp;%"7=% !%C$ "" +&amp; F,%"! &amp;" !$ ! "! " &amp;% !" "!C F,%+ !$"$ !&amp;!$7 !!O+"%"% !&gt;@!!%"G !""% 69 2 ! 0//5 " #%! % =="% +% C%"" ,E &amp;!$!!"%" $%=%+""C%%+"!"%!#% "F N %N "%"" ""%" 9 "$ %! %$ " "+!%@" F,%"!%+=""""$="</w:t>
      </w:r>
    </w:p>
    <w:p>
      <w:r>
        <w:t>!%C $ %:! +&amp;% " $%! !$! 9 %#"%@"% $"%!7</w:t>
      </w:r>
    </w:p>
    <w:p>
      <w:r>
        <w:t>1234310//5 6--1-06 ! $+ !#F$ 9 &amp;%"%$ =% +&amp; !: 9 %"!"% $"%!"" !:!%%+ ! % \#! &amp; G !"% !6 F,%"!%+ # ! $,$"&amp;%"! !:"7&amp;G !"#! !%@"% !$%!"! "!C %! % G6% "!#" ! !" %"$ "! # &amp;%" % !!! %"$"!#%7%=%"&amp;%"%$!! #$%%7 -/7 #&amp;%%"%@!!"!%"9%%"$9"%"!$ +</w:t>
      </w:r>
    </w:p>
    <w:p>
      <w:r>
        <w:t>!%C=%G9-&amp;///=!7</w:t>
      </w:r>
    </w:p>
    <w:p>
      <w:r>
        <w:t>]]]</w:t>
      </w:r>
    </w:p>
    <w:p>
      <w:r>
        <w:t>1234310//5 6-01-06 +)0 )(* *+* (* +)</w:t>
      </w:r>
    </w:p>
    <w:p>
      <w:r>
        <w:t>12343-- 5 633 3 78 '&amp;# +9 43-</w:t>
      </w:r>
    </w:p>
    <w:p>
      <w:r>
        <w:t>-7 $!!!!#C7 43</w:t>
      </w:r>
    </w:p>
    <w:p>
      <w:r>
        <w:t>07 Q"7 27 $%%(0/&gt;%"0//57 47 #% 9 &amp;%"%$ ! %"!"% $"%! %$!""#$%%7 57 &amp;%"%$ 9 F! 9 !!" -/// =!7 9 "%"! !"%% "%9=!%"$ 77 .7 =! !"% +Q #" =!! !! "! !$" !!?" $% 2/ &gt;! : "%=%"% ! % !$ !$</w:t>
      </w:r>
    </w:p>
    <w:p>
      <w:r>
        <w:t>!%C =$$! ! (,H%E!,=+% . .//4 "!% G %!7 $% " ?"! !@$7 $%! %"Y %" %% + $%% ""+$ " Q# +$"$G $%$!!";!"7-20-/."-/J&lt;7</w:t>
      </w:r>
    </w:p>
    <w:p>
      <w:r>
        <w:t>@!==%!</w:t>
      </w:r>
    </w:p>
    <w:p>
      <w:r>
        <w:t>^%</w:t>
      </w:r>
    </w:p>
    <w:p>
      <w:r>
        <w:t>!$%"Y</w:t>
      </w:r>
    </w:p>
    <w:p>
      <w:r>
        <w:t>%</w:t>
      </w:r>
    </w:p>
    <w:p>
      <w:r>
        <w:t>%=! !$"!!?"""%=%$G !"%%%+Q9Q==%=$$! "$ C%+ !@!==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