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ATAS/671/2005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https://mcp.opencaselaw.ch/entscheid/ge_gerichte_ATAS_671_2005</w:t>
      </w:r>
    </w:p>
    <w:p>
      <w:r>
        <w:t>FR: GE_GERICHTE ATAS/671/2005 du 16 août 2005</w:t>
      </w:r>
    </w:p>
    <w:p>
      <w:r>
        <w:t>IT: GE_GERICHTE ATAS/671/2005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1</w:t>
      </w:r>
    </w:p>
    <w:p>
      <w:r>
        <w:t>,2</w:t>
      </w:r>
    </w:p>
    <w:p>
      <w:r>
        <w:t>! *) 0 * ! ) 3 =</w:t>
      </w:r>
    </w:p>
    <w:p>
      <w:r>
        <w:t># 2 !0( &amp;</w:t>
      </w:r>
    </w:p>
    <w:p>
      <w:r>
        <w:t>* 2</w:t>
      </w:r>
    </w:p>
    <w:p>
      <w:r>
        <w:t>*2G! 11 1</w:t>
      </w:r>
    </w:p>
    <w:p>
      <w:r>
        <w:t>)</w:t>
      </w:r>
    </w:p>
    <w:p>
      <w:r>
        <w:t>* 2CC M=</w:t>
      </w:r>
    </w:p>
    <w:p>
      <w:r>
        <w:t>:=</w:t>
      </w:r>
    </w:p>
    <w:p>
      <w:r>
        <w:t>! ;A ) ;&lt;&lt;;</w:t>
      </w:r>
    </w:p>
    <w:p>
      <w:r>
        <w:t>!2*2 *' ! ))</w:t>
      </w:r>
    </w:p>
    <w:p>
      <w:r>
        <w:t>!</w:t>
      </w:r>
    </w:p>
    <w:p>
      <w:r>
        <w:t>7.</w:t>
      </w:r>
    </w:p>
    <w:p>
      <w:r>
        <w:t>F</w:t>
      </w:r>
    </w:p>
    <w:p>
      <w:r>
        <w:t>)*2 !4 !)! ( &amp;</w:t>
      </w:r>
    </w:p>
    <w:p>
      <w:r>
        <w:t>(2 ! ** =</w:t>
      </w:r>
    </w:p>
    <w:p>
      <w:r>
        <w:t>*2 1 ! !2 !</w:t>
      </w:r>
    </w:p>
    <w:p>
      <w:r>
        <w:t>)*2) ( 2 2 !</w:t>
      </w:r>
    </w:p>
    <w:p>
      <w:r>
        <w:t>&amp; ! J !0)*&gt; 1 ( ?) C) 2</w:t>
      </w:r>
    </w:p>
    <w:p>
      <w:r>
        <w:t>) !</w:t>
      </w:r>
    </w:p>
    <w:p>
      <w:r>
        <w:t>! = H$9I$@% 3= !</w:t>
      </w:r>
    </w:p>
    <w:p>
      <w:r>
        <w:t>(2 ! 9@@$ &amp; 9@@B</w:t>
      </w:r>
    </w:p>
    <w:p>
      <w:r>
        <w:t>@H@IH;H 3= B$ ! 9@@: &amp; 9@@@ 0(</w:t>
      </w:r>
    </w:p>
    <w:p>
      <w:r>
        <w:t>33 * 2 2 !22=</w:t>
      </w:r>
    </w:p>
    <w:p>
      <w:r>
        <w:t>B=</w:t>
      </w:r>
    </w:p>
    <w:p>
      <w:r>
        <w:t>1#</w:t>
      </w:r>
    </w:p>
    <w:p>
      <w:r>
        <w:t>)(2</w:t>
      </w:r>
    </w:p>
    <w:p>
      <w:r>
        <w:t>!))C ?</w:t>
      </w:r>
    </w:p>
    <w:p>
      <w:r>
        <w:t>! .*) ! ? F</w:t>
      </w:r>
    </w:p>
    <w:p>
      <w:r>
        <w:t>2 2 C 2</w:t>
      </w:r>
    </w:p>
    <w:p>
      <w:r>
        <w:t>N !</w:t>
      </w:r>
    </w:p>
    <w:p>
      <w:r>
        <w:t>89:9H8;&lt;&lt;; D) ;9B8;&lt;&lt;;E</w:t>
      </w:r>
    </w:p>
    <w:p>
      <w:r>
        <w:t>3 0?G !0 GC) ! = A= ( 2 &amp;</w:t>
      </w:r>
    </w:p>
    <w:p>
      <w:r>
        <w:t>!2 ) 0 22</w:t>
      </w:r>
    </w:p>
    <w:p>
      <w:r>
        <w:t>!22</w:t>
      </w:r>
    </w:p>
    <w:p>
      <w:r>
        <w:t>; ) ;&lt;&lt;; )</w:t>
      </w:r>
    </w:p>
    <w:p>
      <w:r>
        <w:t>** = @=</w:t>
      </w:r>
    </w:p>
    <w:p>
      <w:r>
        <w:t>2 2 322</w:t>
      </w:r>
    </w:p>
    <w:p>
      <w:r>
        <w:t>?</w:t>
      </w:r>
    </w:p>
    <w:p>
      <w:r>
        <w:t>!</w:t>
      </w:r>
    </w:p>
    <w:p>
      <w:r>
        <w:t>!'</w:t>
      </w:r>
    </w:p>
    <w:p>
      <w:r>
        <w:t>9 O ;&lt;&lt;H (</w:t>
      </w:r>
    </w:p>
    <w:p>
      <w:r>
        <w:t>)!3 !</w:t>
      </w:r>
    </w:p>
    <w:p>
      <w:r>
        <w:t>0C G!=</w:t>
      </w:r>
    </w:p>
    <w:p>
      <w:r>
        <w:t>9&lt;=</w:t>
      </w:r>
    </w:p>
    <w:p>
      <w:r>
        <w:t>? ! 2</w:t>
      </w:r>
    </w:p>
    <w:p>
      <w:r>
        <w:t>!</w:t>
      </w:r>
    </w:p>
    <w:p>
      <w:r>
        <w:t>*</w:t>
      </w:r>
    </w:p>
    <w:p>
      <w:r>
        <w:t>9&lt; ) ;&lt;&lt;$=</w:t>
      </w:r>
    </w:p>
    <w:p>
      <w:r>
        <w:t>! 0! +, -." / 0 2 *</w:t>
      </w:r>
    </w:p>
    <w:p>
      <w:r>
        <w:t>!23 ! 2# ! 0 22= .</w:t>
      </w:r>
    </w:p>
    <w:p>
      <w:r>
        <w:t>4*12 1 * ! )* *' # !( !)</w:t>
      </w:r>
    </w:p>
    <w:p>
      <w:r>
        <w:t>3' !</w:t>
      </w:r>
    </w:p>
    <w:p>
      <w:r>
        <w:t>2 2 2 !( *2*</w:t>
      </w:r>
    </w:p>
    <w:p>
      <w:r>
        <w:t>!</w:t>
      </w:r>
    </w:p>
    <w:p>
      <w:r>
        <w:t>!</w:t>
      </w:r>
    </w:p>
    <w:p>
      <w:r>
        <w:t>?P ) =</w:t>
      </w:r>
    </w:p>
    <w:p>
      <w:r>
        <w:t>**2 1</w:t>
      </w:r>
    </w:p>
    <w:p>
      <w:r>
        <w:t>2 2 0*</w:t>
      </w:r>
    </w:p>
    <w:p>
      <w:r>
        <w:t>C! * ! *) )* ! 12 !0</w:t>
      </w:r>
    </w:p>
    <w:p>
      <w:r>
        <w:t>?223 ! *) F *' !0 * ! ?P ) C(= '</w:t>
      </w:r>
    </w:p>
    <w:p>
      <w:r>
        <w:t>!2? ! 02 9@@@</w:t>
      </w:r>
    </w:p>
    <w:p>
      <w:r>
        <w:t>2 2 02 " 2 &amp; ! 3 2*2 2 !</w:t>
      </w:r>
    </w:p>
    <w:p>
      <w:r>
        <w:t>* ! 033</w:t>
      </w:r>
    </w:p>
    <w:p>
      <w:r>
        <w:t>! 0)* D. *' E</w:t>
      </w:r>
    </w:p>
    <w:p>
      <w:r>
        <w:t>1 0( )2 &amp;</w:t>
      </w:r>
    </w:p>
    <w:p>
      <w:r>
        <w:t>!2 !</w:t>
      </w:r>
    </w:p>
    <w:p>
      <w:r>
        <w:t>( 2 !'</w:t>
      </w:r>
    </w:p>
    <w:p>
      <w:r>
        <w:t>3 ! 02=</w:t>
      </w:r>
    </w:p>
    <w:p>
      <w:r>
        <w:t>C2 10 ( G C!2 0* ! (</w:t>
      </w:r>
    </w:p>
    <w:p>
      <w:r>
        <w:t>!</w:t>
      </w:r>
    </w:p>
    <w:p>
      <w:r>
        <w:t>2 2</w:t>
      </w:r>
    </w:p>
    <w:p>
      <w:r>
        <w:t>!</w:t>
      </w:r>
    </w:p>
    <w:p>
      <w:r>
        <w:t>0 ! * &amp;</w:t>
      </w:r>
    </w:p>
    <w:p>
      <w:r>
        <w:t>1</w:t>
      </w:r>
    </w:p>
    <w:p>
      <w:r>
        <w:t>!</w:t>
      </w:r>
    </w:p>
    <w:p>
      <w:r>
        <w:t>?P ) !</w:t>
      </w:r>
    </w:p>
    <w:p>
      <w:r>
        <w:t>C )*= 7</w:t>
      </w:r>
    </w:p>
    <w:p>
      <w:r>
        <w:t>*?') 2 ( 0 ( 2 2 3 &amp;</w:t>
      </w:r>
    </w:p>
    <w:p>
      <w:r>
        <w:t>2 2= C2</w:t>
      </w:r>
    </w:p>
    <w:p>
      <w:r>
        <w:t>&gt;* ! ) *</w:t>
      </w:r>
    </w:p>
    <w:p>
      <w:r>
        <w:t>!12 1 * 4)*</w:t>
      </w:r>
    </w:p>
    <w:p>
      <w:r>
        <w:t>2 2 2 *? ! *2! &amp; ! )*) ( !4 "</w:t>
      </w:r>
    </w:p>
    <w:p>
      <w:r>
        <w:t>)</w:t>
      </w:r>
    </w:p>
    <w:p>
      <w:r>
        <w:t>1</w:t>
      </w:r>
    </w:p>
    <w:p>
      <w:r>
        <w:t>3 * Q</w:t>
      </w:r>
    </w:p>
    <w:p>
      <w:r>
        <w:t>( 2C) 3 !23 ! ")).!R" !</w:t>
      </w:r>
    </w:p>
    <w:p>
      <w:r>
        <w:t>? !</w:t>
      </w:r>
    </w:p>
    <w:p>
      <w:r>
        <w:t>! (=</w:t>
      </w:r>
    </w:p>
    <w:p>
      <w:r>
        <w:t>99=</w:t>
      </w:r>
    </w:p>
    <w:p>
      <w:r>
        <w:t>))12</w:t>
      </w:r>
    </w:p>
    <w:p>
      <w:r>
        <w:t>? ! 2</w:t>
      </w:r>
    </w:p>
    <w:p>
      <w:r>
        <w:t>!</w:t>
      </w:r>
    </w:p>
    <w:p>
      <w:r>
        <w:t>! 9@@$ &amp; 9@@A=</w:t>
      </w:r>
    </w:p>
    <w:p>
      <w:r>
        <w:t>*'</w:t>
      </w:r>
    </w:p>
    <w:p>
      <w:r>
        <w:t>2 2 )</w:t>
      </w:r>
    </w:p>
    <w:p>
      <w:r>
        <w:t>!23!</w:t>
      </w:r>
    </w:p>
    <w:p>
      <w:r>
        <w:t>2 2 C!2 &amp; GC=</w:t>
      </w:r>
    </w:p>
    <w:p>
      <w:r>
        <w:t>89:9;8;&lt;&lt;; . %89&lt; . +*&amp; 9=</w:t>
      </w:r>
    </w:p>
    <w:p>
      <w:r>
        <w:t>C(</w:t>
      </w:r>
    </w:p>
    <w:p>
      <w:r>
        <w:t>0C G! DE</w:t>
      </w:r>
    </w:p>
    <w:p>
      <w:r>
        <w:t>2 2 )!32</w:t>
      </w:r>
    </w:p>
    <w:p>
      <w:r>
        <w:t>2 !'</w:t>
      </w:r>
    </w:p>
    <w:p>
      <w:r>
        <w:t>9 O ;&lt;&lt;H</w:t>
      </w:r>
    </w:p>
    <w:p>
      <w:r>
        <w:t>?</w:t>
      </w:r>
    </w:p>
    <w:p>
      <w:r>
        <w:t>!</w:t>
      </w:r>
    </w:p>
    <w:p>
      <w:r>
        <w:t>)*2 ! $ GC !</w:t>
      </w:r>
    </w:p>
    <w:p>
      <w:r>
        <w:t>*2!</w:t>
      </w:r>
    </w:p>
    <w:p>
      <w:r>
        <w:t>(.*2! $ **2</w:t>
      </w:r>
    </w:p>
    <w:p>
      <w:r>
        <w:t>9: GC</w:t>
      </w:r>
    </w:p>
    <w:p>
      <w:r>
        <w:t>D =</w:t>
      </w:r>
    </w:p>
    <w:p>
      <w:r>
        <w:rPr>
          <w:b/>
        </w:rPr>
        <w:t>E. 9</w:t>
      </w:r>
    </w:p>
    <w:p>
      <w:r>
        <w:t>7</w:t>
      </w:r>
    </w:p>
    <w:p>
      <w:r>
        <w:t>2 (</w:t>
      </w:r>
    </w:p>
    <w:p>
      <w:r>
        <w:t>= H%</w:t>
      </w:r>
    </w:p>
    <w:p>
      <w:r>
        <w:t>= 7 * I?C * I)*&gt; ! !2!</w:t>
      </w:r>
    </w:p>
    <w:p>
      <w:r>
        <w:t>"1</w:t>
      </w:r>
    </w:p>
    <w:p>
      <w:r>
        <w:t>! 2</w:t>
      </w:r>
    </w:p>
    <w:p>
      <w:r>
        <w:t>! ( . &amp;</w:t>
      </w:r>
    </w:p>
    <w:p>
      <w:r>
        <w:t>! )* (</w:t>
      </w:r>
    </w:p>
    <w:p>
      <w:r>
        <w:t>** =</w:t>
      </w:r>
    </w:p>
    <w:p>
      <w:r>
        <w:t>)*&gt; !( (&gt; 4</w:t>
      </w:r>
    </w:p>
    <w:p>
      <w:r>
        <w:t>*2!1)</w:t>
      </w:r>
    </w:p>
    <w:p>
      <w:r>
        <w:t>*' )* ?</w:t>
      </w:r>
    </w:p>
    <w:p>
      <w:r>
        <w:t>(2 &amp;</w:t>
      </w:r>
    </w:p>
    <w:p>
      <w:r>
        <w:t>2 ! )' &amp;</w:t>
      </w:r>
    </w:p>
    <w:p>
      <w:r>
        <w:t>1</w:t>
      </w:r>
    </w:p>
    <w:p>
      <w:r>
        <w:t>* * # 2</w:t>
      </w:r>
    </w:p>
    <w:p>
      <w:r>
        <w:t>3 I?G ! !2=</w:t>
      </w:r>
    </w:p>
    <w:p>
      <w:r>
        <w:t>I?C ! *&gt;</w:t>
      </w:r>
    </w:p>
    <w:p>
      <w:r>
        <w:t>! 3 ! !2)*</w:t>
      </w:r>
    </w:p>
    <w:p>
      <w:r>
        <w:t>* I)*&gt;</w:t>
      </w:r>
    </w:p>
    <w:p>
      <w:r>
        <w:t>P" ! ! *? * *</w:t>
      </w:r>
    </w:p>
    <w:p>
      <w:r>
        <w:t>=</w:t>
      </w:r>
    </w:p>
    <w:p>
      <w:r>
        <w:t>2C!</w:t>
      </w:r>
    </w:p>
    <w:p>
      <w:r>
        <w:t>? 32!2 !</w:t>
      </w:r>
    </w:p>
    <w:p>
      <w:r>
        <w:t>DF E</w:t>
      </w:r>
    </w:p>
    <w:p>
      <w:r>
        <w:t>!22 &amp; 2 22 * 1</w:t>
      </w:r>
    </w:p>
    <w:p>
      <w:r>
        <w:t>*? 2 !</w:t>
      </w:r>
    </w:p>
    <w:p>
      <w:r>
        <w:t>89:9;8;&lt;&lt;; . B89&lt; . I)*&gt;</w:t>
      </w:r>
    </w:p>
    <w:p>
      <w:r>
        <w:t>! I = $; 7</w:t>
      </w:r>
    </w:p>
    <w:p>
      <w:r>
        <w:t>2</w:t>
      </w:r>
    </w:p>
    <w:p>
      <w:r>
        <w:t>! ! *? D 9@AB *= ;;&lt;E= I)*&gt; 1</w:t>
      </w:r>
    </w:p>
    <w:p>
      <w:r>
        <w:t>I1 * !</w:t>
      </w:r>
    </w:p>
    <w:p>
      <w:r>
        <w:t>P" ))</w:t>
      </w:r>
    </w:p>
    <w:p>
      <w:r>
        <w:t>( ! **</w:t>
      </w:r>
    </w:p>
    <w:p>
      <w:r>
        <w:t>! I = $; 7</w:t>
      </w:r>
    </w:p>
    <w:p>
      <w:r>
        <w:t>1 , *</w:t>
      </w:r>
    </w:p>
    <w:p>
      <w:r>
        <w:t>I?C ! 2* ')</w:t>
      </w:r>
    </w:p>
    <w:p>
      <w:r>
        <w:t>!))C</w:t>
      </w:r>
    </w:p>
    <w:p>
      <w:r>
        <w:t>2 D 9@A$ *= :%:E=</w:t>
      </w:r>
    </w:p>
    <w:p>
      <w:r>
        <w:t>F</w:t>
      </w:r>
    </w:p>
    <w:p>
      <w:r>
        <w:t>33)2 4*2) 1 0?C 2C ! 2*</w:t>
      </w:r>
    </w:p>
    <w:p>
      <w:r>
        <w:t>!))C</w:t>
      </w:r>
    </w:p>
    <w:p>
      <w:r>
        <w:t>! #</w:t>
      </w:r>
    </w:p>
    <w:p>
      <w:r>
        <w:t>1 !</w:t>
      </w:r>
    </w:p>
    <w:p>
      <w:r>
        <w:t>S</w:t>
      </w:r>
    </w:p>
    <w:p>
      <w:r>
        <w:t>!))C</w:t>
      </w:r>
    </w:p>
    <w:p>
      <w:r>
        <w:t>!O &amp;</w:t>
      </w:r>
    </w:p>
    <w:p>
      <w:r>
        <w:t>(</w:t>
      </w:r>
    </w:p>
    <w:p>
      <w:r>
        <w:t>* 2CC C( * 0)*&gt; ! ** 2C 0 7 D 9@BA *= ;$@ Q</w:t>
      </w:r>
    </w:p>
    <w:p>
      <w:r>
        <w:t>9@B; *= :ABE=</w:t>
      </w:r>
    </w:p>
    <w:p>
      <w:r>
        <w:t>! )* 1</w:t>
      </w:r>
    </w:p>
    <w:p>
      <w:r>
        <w:t>10</w:t>
      </w:r>
    </w:p>
    <w:p>
      <w:r>
        <w:t>?</w:t>
      </w:r>
    </w:p>
    <w:p>
      <w:r>
        <w:t>!))C *</w:t>
      </w:r>
    </w:p>
    <w:p>
      <w:r>
        <w:t>!</w:t>
      </w:r>
    </w:p>
    <w:p>
      <w:r>
        <w:t>.?( ! ** * !) 1 0)*&gt;</w:t>
      </w:r>
    </w:p>
    <w:p>
      <w:r>
        <w:t>(2 . )</w:t>
      </w:r>
    </w:p>
    <w:p>
      <w:r>
        <w:t>! ) * 2CC C( !</w:t>
      </w:r>
    </w:p>
    <w:p>
      <w:r>
        <w:t>) S</w:t>
      </w:r>
    </w:p>
    <w:p>
      <w:r>
        <w:t>04 * !0! 3</w:t>
      </w:r>
    </w:p>
    <w:p>
      <w:r>
        <w:t>&amp;</w:t>
      </w:r>
    </w:p>
    <w:p>
      <w:r>
        <w:t>2C ) 2 !</w:t>
      </w:r>
    </w:p>
    <w:p>
      <w:r>
        <w:t>)* )</w:t>
      </w:r>
    </w:p>
    <w:p>
      <w:r>
        <w:t>&amp; 0? !0 3 D3= F ! ;A G 9@A;</w:t>
      </w:r>
    </w:p>
    <w:p>
      <w:r>
        <w:t>9@AH *= 9&lt;9E=</w:t>
      </w:r>
    </w:p>
    <w:p>
      <w:r>
        <w:t>1 I)*&gt;</w:t>
      </w:r>
    </w:p>
    <w:p>
      <w:r>
        <w:t>* )</w:t>
      </w:r>
    </w:p>
    <w:p>
      <w:r>
        <w:t>C 2*! !) &amp;</w:t>
      </w:r>
    </w:p>
    <w:p>
      <w:r>
        <w:t>?! ! !))C 2 * . )) 1!</w:t>
      </w:r>
    </w:p>
    <w:p>
      <w:r>
        <w:t>* ) I4 *</w:t>
      </w:r>
    </w:p>
    <w:p>
      <w:r>
        <w:t>)) S</w:t>
      </w:r>
    </w:p>
    <w:p>
      <w:r>
        <w:t>*? 2</w:t>
      </w:r>
    </w:p>
    <w:p>
      <w:r>
        <w:t>CC2 D3=</w:t>
      </w:r>
    </w:p>
    <w:p>
      <w:r>
        <w:t>:&lt;&lt;H ! ! ( ! IF 7</w:t>
      </w:r>
    </w:p>
    <w:p>
      <w:r>
        <w:t>** !</w:t>
      </w:r>
    </w:p>
    <w:p>
      <w:r>
        <w:t>. Q F 99%</w:t>
      </w:r>
    </w:p>
    <w:p>
      <w:r>
        <w:t>B@ != HQ 99H</w:t>
      </w:r>
    </w:p>
    <w:p>
      <w:r>
        <w:t>;$: != HQ</w:t>
      </w:r>
    </w:p>
    <w:p>
      <w:r>
        <w:t>9@AA *C 9H: != HQ F 999</w:t>
      </w:r>
    </w:p>
    <w:p>
      <w:r>
        <w:t>9BH</w:t>
      </w:r>
    </w:p>
    <w:p>
      <w:r>
        <w:t>9@A$ *C :%@ != ;E=</w:t>
      </w:r>
    </w:p>
    <w:p>
      <w:r>
        <w:t>TCT</w:t>
      </w:r>
    </w:p>
    <w:p>
      <w:r>
        <w:t>3 !</w:t>
      </w:r>
    </w:p>
    <w:p>
      <w:r>
        <w:t>* *"&gt;1 1 *2</w:t>
      </w:r>
    </w:p>
    <w:p>
      <w:r>
        <w:t>* ) &amp; I4 2</w:t>
      </w:r>
    </w:p>
    <w:p>
      <w:r>
        <w:t>1 * 4</w:t>
      </w:r>
    </w:p>
    <w:p>
      <w:r>
        <w:t>3 !2(</w:t>
      </w:r>
    </w:p>
    <w:p>
      <w:r>
        <w:t>)* ) ! . D3=</w:t>
      </w:r>
    </w:p>
    <w:p>
      <w:r>
        <w:t>:&lt;&lt;% E= 1I</w:t>
      </w:r>
    </w:p>
    <w:p>
      <w:r>
        <w:t>!</w:t>
      </w:r>
    </w:p>
    <w:p>
      <w:r>
        <w:t>!I 2 2 &gt;)</w:t>
      </w:r>
    </w:p>
    <w:p>
      <w:r>
        <w:t>F I G 2322 &amp; I = B$% 9 =</w:t>
      </w:r>
    </w:p>
    <w:p>
      <w:r>
        <w:t>2 ( I = B$@ 9 = ! = 3)2) &amp;</w:t>
      </w:r>
    </w:p>
    <w:p>
      <w:r>
        <w:t>* "C2 ! I!) !</w:t>
      </w:r>
    </w:p>
    <w:p>
      <w:r>
        <w:t>C</w:t>
      </w:r>
    </w:p>
    <w:p>
      <w:r>
        <w:t>! J 2*! &amp; I2C! !</w:t>
      </w:r>
    </w:p>
    <w:p>
      <w:r>
        <w:t>2 2 ! )#) 1I( "1</w:t>
      </w:r>
    </w:p>
    <w:p>
      <w:r>
        <w:t>2</w:t>
      </w:r>
    </w:p>
    <w:p>
      <w:r>
        <w:t>! !))C 1I</w:t>
      </w:r>
    </w:p>
    <w:p>
      <w:r>
        <w:t>)1 )</w:t>
      </w:r>
    </w:p>
    <w:p>
      <w:r>
        <w:t>* 2CC &amp;</w:t>
      </w:r>
    </w:p>
    <w:p>
      <w:r>
        <w:t>!(</w:t>
      </w:r>
    </w:p>
    <w:p>
      <w:r>
        <w:t>* 1 2*! !I )#) !))C</w:t>
      </w:r>
    </w:p>
    <w:p>
      <w:r>
        <w:t>!) = 7 2* 2 "C2 ! I!)</w:t>
      </w:r>
    </w:p>
    <w:p>
      <w:r>
        <w:t>!</w:t>
      </w:r>
    </w:p>
    <w:p>
      <w:r>
        <w:t>C</w:t>
      </w:r>
    </w:p>
    <w:p>
      <w:r>
        <w:t>! I = B$:</w:t>
      </w:r>
    </w:p>
    <w:p>
      <w:r>
        <w:t>T )</w:t>
      </w:r>
    </w:p>
    <w:p>
      <w:r>
        <w:t>C ! !2 !2C2 4*2) ))</w:t>
      </w:r>
    </w:p>
    <w:p>
      <w:r>
        <w:t>) 2C)</w:t>
      </w:r>
    </w:p>
    <w:p>
      <w:r>
        <w:t>* 1 * 33 () ! !2 ( ! C</w:t>
      </w:r>
    </w:p>
    <w:p>
      <w:r>
        <w:t>1 )</w:t>
      </w:r>
    </w:p>
    <w:p>
      <w:r>
        <w:t>C **) !</w:t>
      </w:r>
    </w:p>
    <w:p>
      <w:r>
        <w:t>* *2*!2 &amp;</w:t>
      </w:r>
    </w:p>
    <w:p>
      <w:r>
        <w:t>3) !</w:t>
      </w:r>
    </w:p>
    <w:p>
      <w:r>
        <w:t>( 2</w:t>
      </w:r>
    </w:p>
    <w:p>
      <w:r>
        <w:t>!</w:t>
      </w:r>
    </w:p>
    <w:p>
      <w:r>
        <w:t>2 2T D F 9&lt;B</w:t>
      </w:r>
    </w:p>
    <w:p>
      <w:r>
        <w:t>H$H != $Q F 99;</w:t>
      </w:r>
    </w:p>
    <w:p>
      <w:r>
        <w:t>9@A$</w:t>
      </w:r>
    </w:p>
    <w:p>
      <w:r>
        <w:t>I# ! ;9 ( 9@AA</w:t>
      </w:r>
    </w:p>
    <w:p>
      <w:r>
        <w:t>= Q F7+7</w:t>
      </w:r>
    </w:p>
    <w:p>
      <w:r>
        <w:t>W " " R "W ;') 2!= *= ;&lt;@</w:t>
      </w:r>
    </w:p>
    <w:p>
      <w:r>
        <w:t>E=</w:t>
      </w:r>
    </w:p>
    <w:p>
      <w:r>
        <w:t>0</w:t>
      </w:r>
    </w:p>
    <w:p>
      <w:r>
        <w:t>!23!</w:t>
      </w:r>
    </w:p>
    <w:p>
      <w:r>
        <w:t>!) 1 !</w:t>
      </w:r>
    </w:p>
    <w:p>
      <w:r>
        <w:t>2 2</w:t>
      </w:r>
    </w:p>
    <w:p>
      <w:r>
        <w:t>))</w:t>
      </w:r>
    </w:p>
    <w:p>
      <w:r>
        <w:t>C ! )) !* ( 9@@$=</w:t>
      </w:r>
    </w:p>
    <w:p>
      <w:r>
        <w:t>!'</w:t>
      </w:r>
    </w:p>
    <w:p>
      <w:r>
        <w:t>! ?)</w:t>
      </w:r>
    </w:p>
    <w:p>
      <w:r>
        <w:t>1 2 !0C 3) !</w:t>
      </w:r>
    </w:p>
    <w:p>
      <w:r>
        <w:t>2 2 &gt;)= D3= F7+7 *= = N :$%</w:t>
      </w:r>
    </w:p>
    <w:p>
      <w:r>
        <w:t>:$$ *= ;&lt;A@ Q U +</w:t>
        <w:tab/>
        <w:t>Y Z -++</w:t>
      </w:r>
    </w:p>
    <w:p>
      <w:r>
        <w:t>"RX" ?C " B') 2!= *= :@9Q F A:</w:t>
      </w:r>
    </w:p>
    <w:p>
      <w:r>
        <w:t>;B9</w:t>
      </w:r>
    </w:p>
    <w:p>
      <w:r>
        <w:t>@H</w:t>
      </w:r>
    </w:p>
    <w:p>
      <w:r>
        <w:t>;;E=</w:t>
      </w:r>
    </w:p>
    <w:p>
      <w:r>
        <w:t>89:9;8;&lt;&lt;; . A89&lt; . B=</w:t>
      </w:r>
    </w:p>
    <w:p>
      <w:r>
        <w:t>G*!</w:t>
      </w:r>
    </w:p>
    <w:p>
      <w:r>
        <w:t>F</w:t>
      </w:r>
    </w:p>
    <w:p>
      <w:r>
        <w:t>10 &gt; ( 2CC C( 1 I)*&gt;</w:t>
      </w:r>
    </w:p>
    <w:p>
      <w:r>
        <w:t>3) * &amp;</w:t>
      </w:r>
    </w:p>
    <w:p>
      <w:r>
        <w:t>1 * # ?) 4C2 !</w:t>
      </w:r>
    </w:p>
    <w:p>
      <w:r>
        <w:t>* *? ! !) !</w:t>
      </w:r>
    </w:p>
    <w:p>
      <w:r>
        <w:t>! 1</w:t>
      </w:r>
    </w:p>
    <w:p>
      <w:r>
        <w:t>!</w:t>
      </w:r>
    </w:p>
    <w:p>
      <w:r>
        <w:t>)#)</w:t>
      </w:r>
    </w:p>
    <w:p>
      <w:r>
        <w:t>D3=</w:t>
      </w:r>
    </w:p>
    <w:p>
      <w:r>
        <w:t>9@B; *= :@&lt;E=</w:t>
      </w:r>
    </w:p>
    <w:p>
      <w:r>
        <w:t>) !</w:t>
      </w:r>
    </w:p>
    <w:p>
      <w:r>
        <w:t>1 I</w:t>
      </w:r>
    </w:p>
    <w:p>
      <w:r>
        <w:t>! !I4C &amp;</w:t>
      </w:r>
    </w:p>
    <w:p>
      <w:r>
        <w:t>2C! ! ! # 2(2 !I*'</w:t>
      </w:r>
    </w:p>
    <w:p>
      <w:r>
        <w:t>1 I * !) !</w:t>
      </w:r>
    </w:p>
    <w:p>
      <w:r>
        <w:t>) ' ! )* ? 2</w:t>
      </w:r>
    </w:p>
    <w:p>
      <w:r>
        <w:t>! C !I )*&gt; !</w:t>
      </w:r>
    </w:p>
    <w:p>
      <w:r>
        <w:t>)#) 2C 1 I 22= 10 0C !0 2 2 &gt;)</w:t>
      </w:r>
    </w:p>
    <w:p>
      <w:r>
        <w:t>* * ** * ! 4C 2('</w:t>
      </w:r>
    </w:p>
    <w:p>
      <w:r>
        <w:t>1</w:t>
      </w:r>
    </w:p>
    <w:p>
      <w:r>
        <w:t>0 10 ! !</w:t>
      </w:r>
    </w:p>
    <w:p>
      <w:r>
        <w:t>* ! ** D3=</w:t>
      </w:r>
    </w:p>
    <w:p>
      <w:r>
        <w:t>9@B; *= :@&lt; Q</w:t>
      </w:r>
    </w:p>
    <w:p>
      <w:r>
        <w:t>9@BA *= ;:9E=</w:t>
      </w:r>
    </w:p>
    <w:p>
      <w:r>
        <w:t>!332 )?? 0)* 2C) 10 0C !0**2</w:t>
      </w:r>
    </w:p>
    <w:p>
      <w:r>
        <w:t>*? 2 ?! ! C ! 0)*&gt; D F 9&lt;A</w:t>
      </w:r>
    </w:p>
    <w:p>
      <w:r>
        <w:t>;&lt;; != HQ</w:t>
      </w:r>
    </w:p>
    <w:p>
      <w:r>
        <w:t>9@A$ *= $9 != ;</w:t>
      </w:r>
    </w:p>
    <w:p>
      <w:r>
        <w:t>*= :%A != H?E=</w:t>
      </w:r>
    </w:p>
    <w:p>
      <w:r>
        <w:t>7</w:t>
      </w:r>
    </w:p>
    <w:p>
      <w:r>
        <w:t>G*! ! F * !) 04 !0 )* )</w:t>
      </w:r>
    </w:p>
    <w:p>
      <w:r>
        <w:t>33 1 0!) !0 2 2</w:t>
      </w:r>
    </w:p>
    <w:p>
      <w:r>
        <w:t>!33 2</w:t>
      </w:r>
    </w:p>
    <w:p>
      <w:r>
        <w:t>3 * (</w:t>
      </w:r>
    </w:p>
    <w:p>
      <w:r>
        <w:t>*) !</w:t>
      </w:r>
    </w:p>
    <w:p>
      <w:r>
        <w:t>!0 !2* 10 GC [ &amp;</w:t>
      </w:r>
    </w:p>
    <w:p>
      <w:r>
        <w:t>&amp;</w:t>
      </w:r>
    </w:p>
    <w:p>
      <w:r>
        <w:t>[ ?) !*? &amp;</w:t>
      </w:r>
    </w:p>
    <w:p>
      <w:r>
        <w:t>( ! 0 *</w:t>
      </w:r>
    </w:p>
    <w:p>
      <w:r>
        <w:t>)#)</w:t>
      </w:r>
    </w:p>
    <w:p>
      <w:r>
        <w:t>2 2 "C2 !0 ( !</w:t>
      </w:r>
    </w:p>
    <w:p>
      <w:r>
        <w:t>!2G&amp; )*) 10 0C ! !</w:t>
      </w:r>
    </w:p>
    <w:p>
      <w:r>
        <w:t>10</w:t>
      </w:r>
    </w:p>
    <w:p>
      <w:r>
        <w:t>!O *</w:t>
      </w:r>
    </w:p>
    <w:p>
      <w:r>
        <w:t>* *2 * 2(</w:t>
      </w:r>
    </w:p>
    <w:p>
      <w:r>
        <w:t>3 =</w:t>
      </w:r>
    </w:p>
    <w:p>
      <w:r>
        <w:t>! !) !</w:t>
      </w:r>
    </w:p>
    <w:p>
      <w:r>
        <w:t>! 1 0!)</w:t>
      </w:r>
    </w:p>
    <w:p>
      <w:r>
        <w:t>))</w:t>
      </w:r>
    </w:p>
    <w:p>
      <w:r>
        <w:t>3</w:t>
      </w:r>
    </w:p>
    <w:p>
      <w:r>
        <w:t>&amp;</w:t>
      </w:r>
    </w:p>
    <w:p>
      <w:r>
        <w:t>)</w:t>
      </w:r>
    </w:p>
    <w:p>
      <w:r>
        <w:t>2CC C( 10 )) S</w:t>
      </w:r>
    </w:p>
    <w:p>
      <w:r>
        <w:t>*</w:t>
      </w:r>
    </w:p>
    <w:p>
      <w:r>
        <w:t>)</w:t>
      </w:r>
    </w:p>
    <w:p>
      <w:r>
        <w:t>C *</w:t>
      </w:r>
    </w:p>
    <w:p>
      <w:r>
        <w:t>C !</w:t>
      </w:r>
    </w:p>
    <w:p>
      <w:r>
        <w:t>( 2</w:t>
      </w:r>
    </w:p>
    <w:p>
      <w:r>
        <w:t>( !</w:t>
      </w:r>
    </w:p>
    <w:p>
      <w:r>
        <w:t>2 2 02 * ?) (C? D F</w:t>
      </w:r>
    </w:p>
    <w:p>
      <w:r>
        <w:t>*?2 = 7 = ! ;9 ( 9@AAE=</w:t>
      </w:r>
    </w:p>
    <w:p>
      <w:r>
        <w:t>* ( 10 !</w:t>
      </w:r>
    </w:p>
    <w:p>
      <w:r>
        <w:t>*) !</w:t>
      </w:r>
    </w:p>
    <w:p>
      <w:r>
        <w:t>0)*&gt; *( &amp; )</w:t>
      </w:r>
    </w:p>
    <w:p>
      <w:r>
        <w:t>*</w:t>
      </w:r>
    </w:p>
    <w:p>
      <w:r>
        <w:t>( * 4)*</w:t>
      </w:r>
    </w:p>
    <w:p>
      <w:r>
        <w:t>!0 * !2 !</w:t>
      </w:r>
    </w:p>
    <w:p>
      <w:r>
        <w:t>2=</w:t>
      </w:r>
    </w:p>
    <w:p>
      <w:r>
        <w:t>3 * 10</w:t>
      </w:r>
    </w:p>
    <w:p>
      <w:r>
        <w:t>)* )</w:t>
      </w:r>
    </w:p>
    <w:p>
      <w:r>
        <w:t>)? * 2)</w:t>
      </w:r>
    </w:p>
    <w:p>
      <w:r>
        <w:t>* ! 0 = $; 7 1 0 * !) 1 0)*&gt; (</w:t>
      </w:r>
    </w:p>
    <w:p>
      <w:r>
        <w:t>)) S</w:t>
      </w:r>
    </w:p>
    <w:p>
      <w:r>
        <w:t>*</w:t>
      </w:r>
    </w:p>
    <w:p>
      <w:r>
        <w:t>!2 !</w:t>
      </w:r>
    </w:p>
    <w:p>
      <w:r>
        <w:t>2</w:t>
      </w:r>
    </w:p>
    <w:p>
      <w:r>
        <w:t>?G ( ! * 10 * 01 !</w:t>
      </w:r>
    </w:p>
    <w:p>
      <w:r>
        <w:t>! !</w:t>
      </w:r>
    </w:p>
    <w:p>
      <w:r>
        <w:t>!2 ? D 9@A$ *= :&lt;%E=</w:t>
      </w:r>
    </w:p>
    <w:p>
      <w:r>
        <w:t>F</w:t>
      </w:r>
    </w:p>
    <w:p>
      <w:r>
        <w:t>GC2 1</w:t>
      </w:r>
    </w:p>
    <w:p>
      <w:r>
        <w:t>02 *</w:t>
      </w:r>
    </w:p>
    <w:p>
      <w:r>
        <w:t>1 04 !</w:t>
      </w:r>
    </w:p>
    <w:p>
      <w:r>
        <w:t>*)' 2 2 0 !2 *</w:t>
      </w:r>
    </w:p>
    <w:p>
      <w:r>
        <w:t>*</w:t>
      </w:r>
    </w:p>
    <w:p>
      <w:r>
        <w:t>1</w:t>
      </w:r>
    </w:p>
    <w:p>
      <w:r>
        <w:t>0 3 1 0CC(=</w:t>
      </w:r>
    </w:p>
    <w:p>
      <w:r>
        <w:t>33 !22 10</w:t>
      </w:r>
    </w:p>
    <w:p>
      <w:r>
        <w:t>* * !</w:t>
      </w:r>
    </w:p>
    <w:p>
      <w:r>
        <w:t>! !0 ? )) 2 !</w:t>
      </w:r>
    </w:p>
    <w:p>
      <w:r>
        <w:t>1 3 **, )) .3 (</w:t>
      </w:r>
    </w:p>
    <w:p>
      <w:r>
        <w:t>( ! **</w:t>
      </w:r>
    </w:p>
    <w:p>
      <w:r>
        <w:t>) ' !0 7 D F</w:t>
      </w:r>
    </w:p>
    <w:p>
      <w:r>
        <w:t>*?2 +=\= ! ;&lt; ) 9@AAE=</w:t>
      </w:r>
    </w:p>
    <w:p>
      <w:r>
        <w:t>0!) 1</w:t>
      </w:r>
    </w:p>
    <w:p>
      <w:r>
        <w:t>*!</w:t>
      </w:r>
    </w:p>
    <w:p>
      <w:r>
        <w:t>)</w:t>
      </w:r>
    </w:p>
    <w:p>
      <w:r>
        <w:t>( ! ) 2) 3 &amp;</w:t>
      </w:r>
    </w:p>
    <w:p>
      <w:r>
        <w:t>C</w:t>
      </w:r>
    </w:p>
    <w:p>
      <w:r>
        <w:t>)) 2C)</w:t>
      </w:r>
    </w:p>
    <w:p>
      <w:r>
        <w:t>3 C( D 9@AH *=9&lt;;E= A=</w:t>
      </w:r>
    </w:p>
    <w:p>
      <w:r>
        <w:t>0*'</w:t>
      </w:r>
    </w:p>
    <w:p>
      <w:r>
        <w:t>!23! 'C ( 3</w:t>
      </w:r>
    </w:p>
    <w:p>
      <w:r>
        <w:t>1 2</w:t>
      </w:r>
    </w:p>
    <w:p>
      <w:r>
        <w:t>*( * !</w:t>
      </w:r>
    </w:p>
    <w:p>
      <w:r>
        <w:t>Q</w:t>
      </w:r>
    </w:p>
    <w:p>
      <w:r>
        <w:t>0( )) * )C2 1</w:t>
      </w:r>
    </w:p>
    <w:p>
      <w:r>
        <w:t>!</w:t>
      </w:r>
    </w:p>
    <w:p>
      <w:r>
        <w:t>?P ) !</w:t>
      </w:r>
    </w:p>
    <w:p>
      <w:r>
        <w:t>C )*</w:t>
      </w:r>
    </w:p>
    <w:p>
      <w:r>
        <w:t>* !</w:t>
      </w:r>
    </w:p>
    <w:p>
      <w:r>
        <w:t>1</w:t>
      </w:r>
    </w:p>
    <w:p>
      <w:r>
        <w:t>* 1 ! 3 ! 0 !'</w:t>
      </w:r>
    </w:p>
    <w:p>
      <w:r>
        <w:t>!2? 9@@@ 0</w:t>
      </w:r>
    </w:p>
    <w:p>
      <w:r>
        <w:t>&amp; *!</w:t>
      </w:r>
    </w:p>
    <w:p>
      <w:r>
        <w:t>!2 !</w:t>
      </w:r>
    </w:p>
    <w:p>
      <w:r>
        <w:t>( 2=</w:t>
      </w:r>
    </w:p>
    <w:p>
      <w:r>
        <w:t>* *! *2 ! 0# (2 !</w:t>
      </w:r>
    </w:p>
    <w:p>
      <w:r>
        <w:t>*2</w:t>
      </w:r>
    </w:p>
    <w:p>
      <w:r>
        <w:t>! 3 )#) 2*2 2 ! 0</w:t>
        <w:tab/>
        <w:t>=</w:t>
      </w:r>
    </w:p>
    <w:p>
      <w:r>
        <w:t>&gt;</w:t>
      </w:r>
    </w:p>
    <w:p>
      <w:r>
        <w:t>!</w:t>
      </w:r>
    </w:p>
    <w:p>
      <w:r>
        <w:t>33 1</w:t>
      </w:r>
    </w:p>
    <w:p>
      <w:r>
        <w:t>89:9;8;&lt;&lt;; . @89&lt; . 3' !</w:t>
      </w:r>
    </w:p>
    <w:p>
      <w:r>
        <w:t>2 2 2 !2G&amp; *2* !* C )* &amp;</w:t>
      </w:r>
    </w:p>
    <w:p>
      <w:r>
        <w:t>C 1 ! * (</w:t>
      </w:r>
    </w:p>
    <w:p>
      <w:r>
        <w:t>*) ! "C</w:t>
      </w:r>
    </w:p>
    <w:p>
      <w:r>
        <w:t>( 2 2 !C2</w:t>
      </w:r>
    </w:p>
    <w:p>
      <w:r>
        <w:t>. !' 9@@9=</w:t>
      </w:r>
    </w:p>
    <w:p>
      <w:r>
        <w:t>!</w:t>
      </w:r>
    </w:p>
    <w:p>
      <w:r>
        <w:t>! * !</w:t>
      </w:r>
    </w:p>
    <w:p>
      <w:r>
        <w:t>!33 *C' !</w:t>
      </w:r>
    </w:p>
    <w:p>
      <w:r>
        <w:t>! ! 1</w:t>
      </w:r>
    </w:p>
    <w:p>
      <w:r>
        <w:t>!23!</w:t>
      </w:r>
    </w:p>
    <w:p>
      <w:r>
        <w:t>* * 10 * 01 2) !</w:t>
      </w:r>
    </w:p>
    <w:p>
      <w:r>
        <w:t>* !</w:t>
      </w:r>
    </w:p>
    <w:p>
      <w:r>
        <w:t>!2 ?=</w:t>
      </w:r>
    </w:p>
    <w:p>
      <w:r>
        <w:t>0'C *</w:t>
      </w:r>
    </w:p>
    <w:p>
      <w:r>
        <w:t>!) ( * ! ) ' (2 ?) 33 3 !0#</w:t>
      </w:r>
    </w:p>
    <w:p>
      <w:r>
        <w:t>) ! *</w:t>
      </w:r>
    </w:p>
    <w:p>
      <w:r>
        <w:t>C) ! *) !2 *</w:t>
      </w:r>
    </w:p>
    <w:p>
      <w:r>
        <w:t>=</w:t>
      </w:r>
    </w:p>
    <w:p>
      <w:r>
        <w:t>F</w:t>
      </w:r>
    </w:p>
    <w:p>
      <w:r>
        <w:t>*</w:t>
      </w:r>
    </w:p>
    <w:p>
      <w:r>
        <w:t>! ( 10 C! * ! !))C ? *</w:t>
      </w:r>
    </w:p>
    <w:p>
      <w:r>
        <w:t>!O &amp; !4 * ! =</w:t>
      </w:r>
    </w:p>
    <w:p>
      <w:r>
        <w:t>!0 J !0)*&gt; 33 2</w:t>
      </w:r>
    </w:p>
    <w:p>
      <w:r>
        <w:t>9&lt; 32( 9@@@</w:t>
      </w:r>
    </w:p>
    <w:p>
      <w:r>
        <w:t>2</w:t>
      </w:r>
    </w:p>
    <w:p>
      <w:r>
        <w:t>33 ** 1 !</w:t>
      </w:r>
    </w:p>
    <w:p>
      <w:r>
        <w:t>0( * 2 2 !22 *</w:t>
      </w:r>
    </w:p>
    <w:p>
      <w:r>
        <w:t>) ! H$9I$%@ 3=</w:t>
      </w:r>
    </w:p>
    <w:p>
      <w:r>
        <w:t>C(</w:t>
      </w:r>
    </w:p>
    <w:p>
      <w:r>
        <w:t>1# )2 *' !0 * 332 *' !</w:t>
      </w:r>
    </w:p>
    <w:p>
      <w:r>
        <w:t>( 2(22 10 ))</w:t>
      </w:r>
    </w:p>
    <w:p>
      <w:r>
        <w:t>* )* ! @H@IH;H 3= B$ 0( *</w:t>
      </w:r>
    </w:p>
    <w:p>
      <w:r>
        <w:t>* 2 2 !22=</w:t>
      </w:r>
    </w:p>
    <w:p>
      <w:r>
        <w:t>!</w:t>
      </w:r>
    </w:p>
    <w:p>
      <w:r>
        <w:t>)* * ! *</w:t>
      </w:r>
    </w:p>
    <w:p>
      <w:r>
        <w:t>9&lt; ) ;&lt;&lt;$</w:t>
      </w:r>
    </w:p>
    <w:p>
      <w:r>
        <w:t>!23!</w:t>
      </w:r>
    </w:p>
    <w:p>
      <w:r>
        <w:t>!</w:t>
      </w:r>
    </w:p>
    <w:p>
      <w:r>
        <w:t>*</w:t>
      </w:r>
    </w:p>
    <w:p>
      <w:r>
        <w:t>( ! !2 32 &amp;</w:t>
      </w:r>
    </w:p>
    <w:p>
      <w:r>
        <w:t>2 2</w:t>
      </w:r>
    </w:p>
    <w:p>
      <w:r>
        <w:t>9: ) 9@@@</w:t>
      </w:r>
    </w:p>
    <w:p>
      <w:r>
        <w:t>9: G( ;&lt;&lt;9</w:t>
      </w:r>
    </w:p>
    <w:p>
      <w:r>
        <w:t>&amp;</w:t>
      </w:r>
    </w:p>
    <w:p>
      <w:r>
        <w:t>!4 J=</w:t>
      </w:r>
    </w:p>
    <w:p>
      <w:r>
        <w:t>0</w:t>
      </w:r>
    </w:p>
    <w:p>
      <w:r>
        <w:t>* !</w:t>
      </w:r>
    </w:p>
    <w:p>
      <w:r>
        <w:t>4* &amp;</w:t>
      </w:r>
    </w:p>
    <w:p>
      <w:r>
        <w:t>2C!=</w:t>
      </w:r>
    </w:p>
    <w:p>
      <w:r>
        <w:t>? ! 2</w:t>
      </w:r>
    </w:p>
    <w:p>
      <w:r>
        <w:t>* 1</w:t>
      </w:r>
    </w:p>
    <w:p>
      <w:r>
        <w:t>1 ! !2</w:t>
      </w:r>
    </w:p>
    <w:p>
      <w:r>
        <w:t>2</w:t>
      </w:r>
    </w:p>
    <w:p>
      <w:r>
        <w:t>3 3 ! =</w:t>
      </w:r>
    </w:p>
    <w:p>
      <w:r>
        <w:t>!23!</w:t>
      </w:r>
    </w:p>
    <w:p>
      <w:r>
        <w:t>*</w:t>
      </w:r>
    </w:p>
    <w:p>
      <w:r>
        <w:t>*22 1</w:t>
      </w:r>
    </w:p>
    <w:p>
      <w:r>
        <w:t>*' + F6666666666</w:t>
      </w:r>
    </w:p>
    <w:p>
      <w:r>
        <w:t>)*K *3 ! 0)*) ! P" !) (= 7</w:t>
      </w:r>
    </w:p>
    <w:p>
      <w:r>
        <w:t>G*! ! F 3</w:t>
      </w:r>
    </w:p>
    <w:p>
      <w:r>
        <w:t>* 1 04 * .)#)</w:t>
      </w:r>
    </w:p>
    <w:p>
      <w:r>
        <w:t>C</w:t>
      </w:r>
    </w:p>
    <w:p>
      <w:r>
        <w:t>0!) !</w:t>
      </w:r>
    </w:p>
    <w:p>
      <w:r>
        <w:t>2 2 ) 1 !2'C</w:t>
      </w:r>
    </w:p>
    <w:p>
      <w:r>
        <w:t>P"</w:t>
      </w:r>
    </w:p>
    <w:p>
      <w:r>
        <w:t>! (</w:t>
      </w:r>
    </w:p>
    <w:p>
      <w:r>
        <w:t>C D F 9;;</w:t>
      </w:r>
    </w:p>
    <w:p>
      <w:r>
        <w:t>9@$E=</w:t>
      </w:r>
    </w:p>
    <w:p>
      <w:r>
        <w:t>*( 2 ! !23!</w:t>
      </w:r>
    </w:p>
    <w:p>
      <w:r>
        <w:t>! ,</w:t>
      </w:r>
    </w:p>
    <w:p>
      <w:r>
        <w:t>! 2</w:t>
      </w:r>
    </w:p>
    <w:p>
      <w:r>
        <w:t>!21 (</w:t>
      </w:r>
    </w:p>
    <w:p>
      <w:r>
        <w:t>!))C 2 &amp;</w:t>
      </w:r>
    </w:p>
    <w:p>
      <w:r>
        <w:t>=</w:t>
      </w:r>
    </w:p>
    <w:p>
      <w:r>
        <w:t>**</w:t>
      </w:r>
    </w:p>
    <w:p>
      <w:r>
        <w:t>1 2 !0!) 1 ! *!</w:t>
      </w:r>
    </w:p>
    <w:p>
      <w:r>
        <w:t>)</w:t>
      </w:r>
    </w:p>
    <w:p>
      <w:r>
        <w:t>3 1</w:t>
      </w:r>
    </w:p>
    <w:p>
      <w:r>
        <w:t>*</w:t>
      </w:r>
    </w:p>
    <w:p>
      <w:r>
        <w:t>(2 &amp; .=</w:t>
      </w:r>
    </w:p>
    <w:p>
      <w:r>
        <w:t>! 02 ! 3 10 0</w:t>
      </w:r>
    </w:p>
    <w:p>
      <w:r>
        <w:t>* 3 1 !</w:t>
      </w:r>
    </w:p>
    <w:p>
      <w:r>
        <w:t>*&gt;2</w:t>
      </w:r>
    </w:p>
    <w:p>
      <w:r>
        <w:t>10</w:t>
      </w:r>
    </w:p>
    <w:p>
      <w:r>
        <w:t>0</w:t>
      </w:r>
    </w:p>
    <w:p>
      <w:r>
        <w:t>* 12 2</w:t>
      </w:r>
    </w:p>
    <w:p>
      <w:r>
        <w:t>) Q</w:t>
      </w:r>
    </w:p>
    <w:p>
      <w:r>
        <w:t>)* )</w:t>
      </w:r>
    </w:p>
    <w:p>
      <w:r>
        <w:t>3 !0 2CC C( CC</w:t>
      </w:r>
    </w:p>
    <w:p>
      <w:r>
        <w:t>*? 2=</w:t>
      </w:r>
    </w:p>
    <w:p>
      <w:r>
        <w:t>89:9;8;&lt;&lt;; . 9&lt;89&lt; . +&amp;*1 &amp;* )</w:t>
        <w:tab/>
        <w:t>&amp;+ )</w:t>
        <w:tab/>
        <w:t>+*</w:t>
      </w:r>
    </w:p>
    <w:p>
      <w:r>
        <w:t>345</w:t>
        <w:tab/>
        <w:t>6</w:t>
        <w:tab/>
        <w:tab/>
        <w:t>7</w:t>
        <w:tab/>
        <w:tab/>
        <w:tab/>
        <w:t>89</w:t>
        <w:tab/>
        <w:t>"#$</w:t>
        <w:tab/>
        <w:t>+: 5</w:t>
      </w:r>
    </w:p>
    <w:p>
      <w:r>
        <w:t>9= 2 (?</w:t>
      </w:r>
    </w:p>
    <w:p>
      <w:r>
        <w:t>!)!</w:t>
      </w:r>
    </w:p>
    <w:p>
      <w:r>
        <w:t>)(2 !2*2</w:t>
      </w:r>
    </w:p>
    <w:p>
      <w:r>
        <w:t>;A ) ;&lt;&lt;; *</w:t>
      </w:r>
    </w:p>
    <w:p>
      <w:r>
        <w:t>C( ! )* !C2</w:t>
      </w:r>
    </w:p>
    <w:p>
      <w:r>
        <w:t>+ F6666666666= 5</w:t>
      </w:r>
    </w:p>
    <w:p>
      <w:r>
        <w:t>;= '( 0** 3)2 * + F6666666666</w:t>
      </w:r>
    </w:p>
    <w:p>
      <w:r>
        <w:t>! ! % 32( ;&lt;&lt;;= H= 2?</w:t>
      </w:r>
    </w:p>
    <w:p>
      <w:r>
        <w:t>* !</w:t>
      </w:r>
    </w:p>
    <w:p>
      <w:r>
        <w:t>= %=</w:t>
      </w:r>
    </w:p>
    <w:p>
      <w:r>
        <w:t>1</w:t>
      </w:r>
    </w:p>
    <w:p>
      <w:r>
        <w:t>*2!</w:t>
      </w:r>
    </w:p>
    <w:p>
      <w:r>
        <w:t>C = $= 3)</w:t>
      </w:r>
    </w:p>
    <w:p>
      <w:r>
        <w:t>* !</w:t>
      </w:r>
    </w:p>
    <w:p>
      <w:r>
        <w:t>10 *( 3)</w:t>
      </w:r>
    </w:p>
    <w:p>
      <w:r>
        <w:t>*2 # !</w:t>
      </w:r>
    </w:p>
    <w:p>
      <w:r>
        <w:t>!2 ! H&lt; G !'</w:t>
      </w:r>
    </w:p>
    <w:p>
      <w:r>
        <w:t>3 * * ))!2 !2</w:t>
      </w:r>
    </w:p>
    <w:p>
      <w:r>
        <w:t>? 32!2 !</w:t>
      </w:r>
    </w:p>
    <w:p>
      <w:r>
        <w:t>7"RX"31 : :&lt;&lt;%</w:t>
      </w:r>
    </w:p>
    <w:p>
      <w:r>
        <w:t>4)*=</w:t>
      </w:r>
    </w:p>
    <w:p>
      <w:r>
        <w:t>!2</w:t>
      </w:r>
    </w:p>
    <w:p>
      <w:r>
        <w:t>* # *C2=</w:t>
      </w:r>
    </w:p>
    <w:p>
      <w:r>
        <w:t>)2) ! V E !1 4 ) 1 !2</w:t>
      </w:r>
    </w:p>
    <w:p>
      <w:r>
        <w:t>!2 ?</w:t>
      </w:r>
    </w:p>
    <w:p>
      <w:r>
        <w:t>* !</w:t>
      </w:r>
    </w:p>
    <w:p>
      <w:r>
        <w:t>!2 12Q ?E 4* * 1 ) 3</w:t>
      </w:r>
    </w:p>
    <w:p>
      <w:r>
        <w:t>) *( !)!</w:t>
      </w:r>
    </w:p>
    <w:p>
      <w:r>
        <w:t>!2Q E *</w:t>
      </w:r>
    </w:p>
    <w:p>
      <w:r>
        <w:t>C</w:t>
      </w:r>
    </w:p>
    <w:p>
      <w:r>
        <w:t>!</w:t>
      </w:r>
    </w:p>
    <w:p>
      <w:r>
        <w:t>*2 = 7</w:t>
      </w:r>
    </w:p>
    <w:p>
      <w:r>
        <w:t>)2)</w:t>
      </w:r>
    </w:p>
    <w:p>
      <w:r>
        <w:t>*</w:t>
      </w:r>
    </w:p>
    <w:p>
      <w:r>
        <w:t>22) 2)22</w:t>
      </w:r>
    </w:p>
    <w:p>
      <w:r>
        <w:t>E ?E</w:t>
      </w:r>
    </w:p>
    <w:p>
      <w:r>
        <w:t>E .!</w:t>
      </w:r>
    </w:p>
    <w:p>
      <w:r>
        <w:t>? 32!2 !</w:t>
      </w:r>
    </w:p>
    <w:p>
      <w:r>
        <w:t>* *</w:t>
      </w:r>
    </w:p>
    <w:p>
      <w:r>
        <w:t>) '</w:t>
      </w:r>
    </w:p>
    <w:p>
      <w:r>
        <w:t>10 !( !2 (?=</w:t>
      </w:r>
    </w:p>
    <w:p>
      <w:r>
        <w:t>)2) !</w:t>
      </w:r>
    </w:p>
    <w:p>
      <w:r>
        <w:t>)</w:t>
      </w:r>
    </w:p>
    <w:p>
      <w:r>
        <w:t>)&gt; ! *( 1</w:t>
      </w:r>
    </w:p>
    <w:p>
      <w:r>
        <w:t>G</w:t>
      </w:r>
    </w:p>
    <w:p>
      <w:r>
        <w:t>1</w:t>
      </w:r>
    </w:p>
    <w:p>
      <w:r>
        <w:t>!2 12</w:t>
      </w:r>
    </w:p>
    <w:p>
      <w:r>
        <w:t>0(** ! 1</w:t>
      </w:r>
    </w:p>
    <w:p>
      <w:r>
        <w:t>2 2 4*2!2</w:t>
      </w:r>
    </w:p>
    <w:p>
      <w:r>
        <w:t>D = 9H; 9&lt;:</w:t>
      </w:r>
    </w:p>
    <w:p>
      <w:r>
        <w:t>9&lt;A E=</w:t>
      </w:r>
    </w:p>
    <w:p>
      <w:r>
        <w:t>C33'</w:t>
      </w:r>
    </w:p>
    <w:p>
      <w:r>
        <w:t>+. Y</w:t>
      </w:r>
    </w:p>
    <w:p>
      <w:r>
        <w:t>2!</w:t>
      </w:r>
    </w:p>
    <w:p>
      <w:r>
        <w:t>\</w:t>
      </w:r>
    </w:p>
    <w:p>
      <w:r>
        <w:t>* 3) ! *2 #</w:t>
      </w:r>
    </w:p>
    <w:p>
      <w:r>
        <w:t>32 4 *</w:t>
      </w:r>
    </w:p>
    <w:p>
      <w:r>
        <w:t>10&amp; 033 32!2 !</w:t>
      </w:r>
    </w:p>
    <w:p>
      <w:r>
        <w:t>*</w:t>
      </w:r>
    </w:p>
    <w:p>
      <w:r>
        <w:t>C33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