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ATAS/671/2004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https://mcp.opencaselaw.ch/entscheid/ge_gerichte_ATAS_671_2004</w:t>
      </w:r>
    </w:p>
    <w:p>
      <w:r>
        <w:t>FR: GE_GERICHTE ATAS/671/2004 du 31 août 2004</w:t>
      </w:r>
    </w:p>
    <w:p>
      <w:r>
        <w:t>IT: GE_GERICHTE ATAS/671/2004 del 31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 $# %</w:t>
      </w:r>
    </w:p>
    <w:p>
      <w:r>
        <w:t>&amp;%'&amp; (&amp;)* '#*' #</w:t>
      </w:r>
    </w:p>
    <w:p>
      <w:r>
        <w:t>!"#$%</w:t>
      </w:r>
    </w:p>
    <w:p>
      <w:r>
        <w:t>&amp;'!(</w:t>
      </w:r>
    </w:p>
    <w:p>
      <w:r>
        <w:t>)* +,</w:t>
      </w:r>
    </w:p>
    <w:p>
      <w:r>
        <w:t>* - . )/ + ,- ./0. (12</w:t>
      </w:r>
    </w:p>
    <w:p>
      <w:r>
        <w:t>#&amp;% 01111111111 * 3 4 5555555555 67 7 6 8 9 3 : 6 ; 21111111111 2)1111111111 67 7 '2 3 : 6</w:t>
      </w:r>
    </w:p>
    <w:p>
      <w:r>
        <w:t>21111111111 )1111111111 67 7 '2 3 : 6</w:t>
      </w:r>
    </w:p>
    <w:p>
      <w:r>
        <w:t>,1111111111 67 7 ' 5555555555 ?6 @5555555555 :3 .,,AB 6 66 6 (12 .,-- 26 6 37 3C7 1 71 7 ;6! ;; 1 6 71 7; * 8 7 8+ ?6+71 6B 7 7 :34 ; 76 7 % 71 6 - 2 .,,D! /! 6 6 6 3 6 /D3.D- ; 0A 67 C 6 7 *= =(= 32 4 7 4 6 .,,E 67 7 .,,/ .,,E ; ; F ; 7 C ! E! : ; 7 7 ; 36; .. .,,G 7 7 8 32 ;;6 E0 .,,G! 6H ; 76 E0 7 .,,G! I! 6 /I .,,- 6 6 7 4 95555555555 +7 26 2 2 .,-- :34 6 5555555555 5555555555 +6 26 662 4 C 2 .,-- 4 7 .,,I 7 : :3 6 .,,I 5555555555 5555555555 26 662 4 C 32 .,,E 4 2 .,,I 95555555555 26 662 4 C 6 .,,I 4 ;2 .,,D *5555555555 26 662 4 C 6 .,,I :34 6! A! 95555555555 ; 77 /D .,,- 5555555555 ; 77 7 3 J5555555555 7 7 E .,,-! D! 6 E K .,,- 6 7 2 77 ; 7 95555555555 5555555555! G! *5555555555 ; 77 7 7 7 G 7 .,,-! 6 6 4 6 /I 7 .,,- 66 2 4 362 377 7 2 6L 7 E 7 .,,-!</w:t>
      </w:r>
    </w:p>
    <w:p>
      <w:r>
        <w:t>=./,/=.,,- + E=.0 + -! 6 2 6 =./,/=.,,-! ,! 7 - 7 .,,- 5555555555 6 ; : 36 76 36 -/ 1 36+2 22 ?6+71 *B ; 6 2 3 '&amp;&amp;&amp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w:t>
      </w:r>
    </w:p>
    <w:p>
      <w:r>
        <w:t>3 *5555555555 6; : 36 7 76 : : 7</w:t>
      </w:r>
    </w:p>
    <w:p>
      <w:r>
        <w:t>=./,/=.,,- + I=.0 + ! 66 4 6 77 36 26 7! 3 95555555555 7 : 6 7 67 6 ; 6 : 6 3 7 3 6 :3 K 7 . .,,G! 1 : 6 66 767 7:3 66 7 6L .,,/ ; 6 .,,E! 66 4 6 : 36 6 6 62! 3 5555555555 66 4 6 : 36 6 62 7 2 36 -/ * C 3 % 4 6 : 6 ; 767 66 36 ./- 6L! . 6 ?6+71 'B 26 7! 3 36 -/ * 7 3 ; : 6 6 6 ; :3 3 7 76 3 76! 66 6 7 66 76 36 3 767 72 761 767 66 76 2 F ;C 72 7 6 62 : 6 ./G 2 ' 776! 6 7 37 3 26 7: 36 ./- 6L! . : 767 A ! 767 6 1 3C 7 7 3716 .A .,,I 6L .A .,,,! 6 .EA .E- ' 76 6 : 767 7 F 7 4 6L: 2 6 6! 6 6 6 3 2 E K .,,- E /00I 767 ;2 66! .I! 6 3 7 : 7! .A! % 4 6L: 7 7 7 /0 K /00I C7 6 7 2 3; : 6 4 6!</w:t>
      </w:r>
    </w:p>
    <w:p>
      <w:r>
        <w:t>.! 2 O 6 ?'B ; 1 . K /00E % 6 6 6 67 A</w:t>
      </w:r>
    </w:p>
    <w:p>
      <w:r>
        <w:t>=./,/=.,,- + A=.0 + 7 26+7 A 77 .D ?! . ! AD % 'B! 4 O O6 .D 7 % ; /G 2 /00I ?%8 .E0 .0DB ( 2 7 .E ;2 7 7 % 6 6 6 4 6 O O6 2C ! 6 76 % ; F . /00I 6; : 7 6 7 6; 6P ; ?F .! .-E=/00IB! : O6 % 6 6 6 6 : 6 6 72 F 6 2 ;6 ; O666 O! AG ; D 6 /000 7 6 6 ?(B! /! ; 4 3! AD * ! . ! 6L!. 2 O 6 ?'B % 6 6 6 6P 6 : 6 2 4 ; O6+2 22 /0 6 .,ID! 676 7 6 O716 ! E! 7 F 2 4 6L 7 4 3C ; 6 ;; : 2 7 7 1 62 77 767 36! % 6 C 7 6: 662 : 2 76 7 6 3 36 -/ ! . * ?B 762 A 4 67 ; ?BQ 62 77 5555555555 95555555555 3 7 ?B *5555555555 3 7 ?BQ 62 6 7= 2 77 6 36 -. ! E * ?BQ 77 36 = 66 6 ?8B! ! 76 3 36 -/ * 36 -/ * 776 4 7 6 4 36 ?6;! %8 ./G * 7 IDG 7 ! -/ ! . (B 72 4 . 6 : R 7 3 76 : 6 67 ; 7 2 7 6 7 3 71 :3 66 6 4 3C7 3 A 4 67 ; !R</w:t>
      </w:r>
    </w:p>
    <w:p>
      <w:r>
        <w:t>=./,/=.,,- + D=.0 + 4 6 7 3 3666 3 77 4 6 3;;6 ? .,-G 7 D0G .,-D 7 I,EB! % ; 6 ?6+71 %8B 7 767 :3 6 67 66 7 76 4 7 S 6P 7F 3 :3 3 3 67 7: : 666 7 7 62 6 7 ; 7 ?%8 ..D * 7 GA .,-E 7 .0-B! ; 6 6 :3 3 7 7; 4 R ?6;! 8 %9 6L &lt;T 7 / /1 7 ../B 3S 7 66 6! 6 ; 66 7 ; 666 761 ; S 66 66 ; S 3 66 32 7 72 F 6 ?6;! %8 .., * 7 ,/Q .,,0 7 I.AB! 76 6 : : : ; 7 7 ; 36; 7 2 76 : ; ? 76 7B?* D /00E 7 IEA 2B 6 63 4 6 : ; 6 ;6 1 ;;6 ?6;! .,,0 7 E0/ .,G- 7 /D0B! 3 6 4 : ; 1 : 6 2 7:3 3716 : ; 76 7 7 ; 36; 76 8' E0 .,,G! 6 ; /I .,,- 76 6 3 ! ! 76 A 36 -/ * 76 6 77 A 66 26 ! 6 6 H : 3 7 : 7 : ; 6 7 7 F C! S 6 67 4 6 32 ; 37 6 1 6 6 ;;6 72 7 F 7U 76 ?6;! %8 ./E * 7 .D .,,. 7 I0I 2 ;6 6B! ; 6 2 .,,D A 76 7 7 3 6 7 .,,-! 6 3 7 76 3! .D *!</w:t>
      </w:r>
    </w:p>
    <w:p>
      <w:r>
        <w:t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w:t>
      </w:r>
    </w:p>
    <w:p>
      <w:r>
        <w:t>; C7 6+ 6 6 762 E K .,,- C 77 /D E .,,- /I 7 .,,- 4 377 G 7 .,,- ; ! 6 6 62 4 ;!</w:t>
      </w:r>
    </w:p>
    <w:p>
      <w:r>
        <w:t>=./,/=.,,- + -=.0 + 8! 77 36 = 66 A</w:t>
      </w:r>
    </w:p>
    <w:p>
      <w:r>
        <w:t>3 2 7 *5555555555 7 7 5555555555 36 6 66 6 6 76 S 7 A 3 6 7H 36 3 7 36 7 % 6! 7 2 ; ! % ; ++ 6 6 12 ; :3 36 3 767 72 761 767 66 76 2 F ;C 37 72 7 6 62 ?% .,D0 7 . 7 A, 2B! F ++ 366 77 :3 36 7 7 : 762 6 6 76 6 ./G 2 ' 377: : 767 .0 : 36 7 7: A :3 2 6 7: ?%8 -E /./B! 6 7 66 6 ;6 6 : ; 66 3716 ! 76 6 71 6 7 % ; 4 3776 1 767 36 3 767 72 761! ' ; 1 36+2 22 72 76 7 4 36 -. * : 1 CL2 : 767 7! 76 366 6; :3 6:6 R ; 2 4 7 7 ?!! 36 -/ *B ; 7 7 : 7 6! 3 :371 66 7 ;6 76 :32 767 3C6 36 .D ! / * 776 7 R ? .,,. 7 .ED ;6 6B! 36 .E- ! . ' : 767 7 7 3;; 3 6 3 C67 66 4 6 36 4 67 6L: 6 6 7 6L: 6 6 3 7 776 3 3 77 : 76 3 7 67 3F 7 7 2 7! 36 -/ * 76 7 76 3 6 7 ? .,,. 7 IAG %8 G 2 .,,E 6 B! 7 : 6 4 6 :3: ; 6 3 7 66 6 : ; 3 7 66 7 7 7 6 6 ; ; 66 : 3 6 7 7 7: 7 36 ./- '!</w:t>
      </w:r>
    </w:p>
    <w:p>
      <w:r>
        <w:t>=./,/=.,,- + ,=.0 + 66 7 6 7 /I .,,- 7 7 6 E K .,,- 6 ;2 7 767 2 4 66!</w:t>
      </w:r>
    </w:p>
    <w:p>
      <w:r>
        <w:t>) -* 4</w:t>
      </w:r>
    </w:p>
    <w:p>
      <w:r>
        <w:t>5#&amp;6#7&amp;%8' 9(:#(9%9#&amp;%&amp;(9%#9 ';%&lt; 2=</w:t>
      </w:r>
    </w:p>
    <w:p>
      <w:r>
        <w:t>.! : 6 72 7 36 -/ *! /! 6 62 77 5555555555 E .,,- 95555555555 /D .,,-! E! 6 62 7 6 2 377 *5555555555 G 7 .,,-! I! : 36 7 7 7 6 E K .,,- 2 77 5555555555 95555555555 62! A! : 36 7 7 7 6 /I 7 .,,- 2 377 *5555555555 2 ! D! 6:6 H! G! 36 77 36 = 66 6 6 ./G 2 '! -! 2 76! ,! ; 7 6 :O 72 ; 6 6 7 F .0 1 ;6 7 7 6 % ; 6 6LVWL;: D D00I #&amp; C7! 7 F 7! B : C6 : 6 6 76 6 :Q B C7 7 : ; 72 6</w:t>
      </w:r>
    </w:p>
    <w:p>
      <w:r>
        <w:t>=./,/=.,,- + .0=.0 + 6Q 6B 7 6 7! 6 B B 6B 6+ % ; 6 7 7 1 6 :O 2 6 62! 6 6 72 : : 6 : O277 : C7 6 ?! .E/ .0D .0- 'B!</w:t>
      </w:r>
    </w:p>
    <w:p>
      <w:r>
        <w:t>;;</w:t>
      </w:r>
    </w:p>
    <w:p>
      <w:r>
        <w:t># 67 6; 7 F ; C 7 :O4 O';;6 ; 6 6 7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