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ATAS/670/2018 vom 30. Juli 2018</w:t>
      </w:r>
    </w:p>
    <w:p>
      <w:r>
        <w:t>GE Cour de justice, 2018-07-30, FR</w:t>
      </w:r>
    </w:p>
    <w:p>
      <w:r>
        <w:rPr>
          <w:b/>
        </w:rPr>
        <w:t xml:space="preserve">Quelle: </w:t>
      </w:r>
      <w:r>
        <w:t>https://mcp.opencaselaw.ch/entscheid/ge_gerichte_ATAS_670_2018</w:t>
      </w:r>
    </w:p>
    <w:p>
      <w:r>
        <w:t>FR: GE_GERICHTE ATAS/670/2018 du 30 juillet 2018</w:t>
      </w:r>
    </w:p>
    <w:p>
      <w:r>
        <w:t>IT: GE_GERICHTE ATAS/670/2018 del 30 luglio 2018</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t>A/1648/2017 5/7</w:t>
      </w:r>
    </w:p>
    <w:p>
      <w:r>
        <w:rPr>
          <w:b/>
        </w:rPr>
        <w:t>E. 2</w:t>
      </w:r>
    </w:p>
    <w:p>
      <w:r>
        <w:t>L'art. 25a de la LFLP règle la procédure en cas de divorce. Lorsque les conjoints ne sont pas d’accord sur la prestation de sortie à partager (art. 122 et 123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 versement anticipé reçu de l'institution de prévoyance et investi dans un bien immobilier pendant le mariage est considéré comme une prestation de libre passage et doit être partagé conformément aux art. 122 ss CC et 22 LFLP (art. 30c al. 6 LPP et art. 331e al. 6 de la loi fédérale du 30 mars 1911, complétant le Code civil suisse [CO, Code des obligations - RS 220]; ATF 132 V 332 consid. 3 et les arrêts cités). Pour déterminer le montant de la prestation de sortie à partager au moment du divorce, il y a donc lieu d'ajouter le montant du versement anticipé, qui conserve sa valeur nominale jusqu'au divorce. Toutefois, seuls sont pris en considération les montants qui font l'objet, au moment du divorce, d'une obligation de remboursement au sens de l'art. 30d LPP (ATF 135 V 324 consid. 5.1; ATF 132 V 347 consid. 3.3.; voir aussi ATF 128 V 230 consid. 3b et 3c et les références).</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celle du mariage, le 2 juin 2007, d’autre part le 28 janvier 2017, date à laquelle le jugement de divorce est devenu exécutoire.</w:t>
      </w:r>
    </w:p>
    <w:p>
      <w:r>
        <w:t>A/1648/2017 6/7</w:t>
      </w:r>
    </w:p>
    <w:p>
      <w:r>
        <w:rPr>
          <w:b/>
        </w:rPr>
        <w:t>E. 6</w:t>
      </w:r>
    </w:p>
    <w:p>
      <w:r>
        <w:t>Selon les documents produits, la prestation acquise pendant le mariage par le demandeur est de CHF 85'644.22 tandis que celle acquise par la demanderesse est de CHF 1'299.96, les intérêts ayant déjà été calculés par les institutions de prévoyance défenderesses. Ainsi le demandeur doit à son ex-épouse le montant de CHF 42'822.11 (CHF 85'644.22 : 2) et celle-ci doit à celui-là le montant de CHF 649.98 (CHF 1'299.96 : 2), de sorte que c’est le demandeur qui doit à la demanderesse le montant de CHF 42'172.13.</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w:t>
      </w:r>
    </w:p>
    <w:p>
      <w:r>
        <w:t>***</w:t>
      </w:r>
    </w:p>
    <w:p>
      <w:r>
        <w:t>A/1648/2017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