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ATAS/670/2015 vom 8. September 2015</w:t>
      </w:r>
    </w:p>
    <w:p>
      <w:r>
        <w:t>GE Cour de justice, 2015-09-08, FR</w:t>
      </w:r>
    </w:p>
    <w:p>
      <w:r>
        <w:rPr>
          <w:b/>
        </w:rPr>
        <w:t xml:space="preserve">Quelle: </w:t>
      </w:r>
      <w:r>
        <w:t>https://mcp.opencaselaw.ch/entscheid/ge_gerichte_ATAS_670_2015</w:t>
      </w:r>
    </w:p>
    <w:p>
      <w:r>
        <w:t>FR: GE_GERICHTE ATAS/670/2015 du 8 septembre 2015</w:t>
      </w:r>
    </w:p>
    <w:p>
      <w:r>
        <w:t>IT: GE_GERICHTE ATAS/670/2015 del 8 settembre 2015</w:t>
      </w:r>
    </w:p>
    <w:p>
      <w:pPr>
        <w:pStyle w:val="Heading2"/>
      </w:pPr>
      <w:r>
        <w:t>Volltext</w:t>
      </w:r>
    </w:p>
    <w:p>
      <w:r>
        <w:t>Siégeant : Raphaël MARTIN, Président; Christine BULLIARD-MANGILI et Anny SANDMEIER, Juges assesseurs</w:t>
      </w:r>
    </w:p>
    <w:p>
      <w:r>
        <w:t>RÉPUBLIQUE ET</w:t>
      </w:r>
    </w:p>
    <w:p>
      <w:r>
        <w:t>CANTON DE GENÈVE POUVOIR JUDICIAIRE</w:t>
      </w:r>
    </w:p>
    <w:p>
      <w:r>
        <w:t>A/1415/2015 ATAS/670/2015 COUR DE JUSTICE Chambre des assurances sociales Arrêt du 8 septembre 2015 2ème Chambre</w:t>
      </w:r>
    </w:p>
    <w:p>
      <w:r>
        <w:t>En la cause Monsieur A______, domicilié à Collex, représenté par le Syndicat SIT, Monsieur B______ recourant</w:t>
      </w:r>
    </w:p>
    <w:p>
      <w:r>
        <w:t>contre OFFICE CANTONAL DE L'EMPLOI, sis rue des Gares 16, Genève intimé</w:t>
      </w:r>
    </w:p>
    <w:p>
      <w:r>
        <w:t>A/1415/2015 - 2/2 -</w:t>
      </w:r>
    </w:p>
    <w:p>
      <w:r>
        <w:t>Vu la décision sur opposition du 13 mars 2015 de l’office cantonal de l’emploi (ci-après : OCE) ; Vu le recours interjeté par Monsieur A______ (ci-après : le recourant) en date du 29 avril 2015 ; Vu le courrier de l’OCE du 1er juin 2015, dans lequel il indique persister dans les termes de sa décision sur opposition ; Vu les observations complémentaires rendues par le recourant le 25 juin 2015 ; Vu la nouvelle décision sur opposition rendue par l’OCE le 24 juillet 2015 ; Vu le courrier du recourant du 31 août 2015, dans lequel il indique retirer son recours ; Qu'il convient d'en prendre acte et de rayer la cause du rôle.</w:t>
      </w:r>
    </w:p>
    <w:p>
      <w:r>
        <w:t>* * * * 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