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ATAS/670/2010 vom 16. Juni 2010</w:t>
      </w:r>
    </w:p>
    <w:p>
      <w:r>
        <w:t>GE Cour de justice, 2010-06-16, FR</w:t>
      </w:r>
    </w:p>
    <w:p>
      <w:r>
        <w:rPr>
          <w:b/>
        </w:rPr>
        <w:t xml:space="preserve">Quelle: </w:t>
      </w:r>
      <w:r>
        <w:t>https://mcp.opencaselaw.ch/entscheid/ge_gerichte_ATAS_670_2010</w:t>
      </w:r>
    </w:p>
    <w:p>
      <w:r>
        <w:t>FR: GE_GERICHTE ATAS/670/2010 du 16 juin 2010</w:t>
      </w:r>
    </w:p>
    <w:p>
      <w:r>
        <w:t>IT: GE_GERICHTE ATAS/670/2010 del 16 giugno 2010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L’intimé, qui succombe, est condamné à verser au recourant la somme de 1'000 fr. à titre de participation à ses frais et dépens (art. 89H al. 3 de la loi sur la procédure administrative, du 12 septembre 1985 - LPA ; RS E 5 10) et au paiement de l’émolument, fixé à 500 fr. (art. 69 al. 1bis LAI).</w:t>
      </w:r>
    </w:p>
    <w:p>
      <w:r>
        <w:t>A/1195/2010 - 9/9 -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