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ATAS/670/2005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https://mcp.opencaselaw.ch/entscheid/ge_gerichte_ATAS_670_2005</w:t>
      </w:r>
    </w:p>
    <w:p>
      <w:r>
        <w:t>FR: GE_GERICHTE ATAS/670/2005 du 16 août 2005</w:t>
      </w:r>
    </w:p>
    <w:p>
      <w:r>
        <w:t>IT: GE_GERICHTE ATAS/670/2005 del 16 agosto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</w:t>
        <w:tab/>
        <w:t>! 2</w:t>
      </w:r>
    </w:p>
    <w:p>
      <w:r>
        <w:t>- ! #</w:t>
      </w:r>
    </w:p>
    <w:p>
      <w:r>
        <w:t>#!</w:t>
      </w:r>
    </w:p>
    <w:p>
      <w:r>
        <w:t>3* ,+</w:t>
        <w:tab/>
        <w:t>* "! # $% ,</w:t>
      </w:r>
    </w:p>
    <w:p>
      <w:r>
        <w:t>*</w:t>
      </w:r>
    </w:p>
    <w:p>
      <w:r>
        <w:rPr>
          <w:b/>
        </w:rPr>
        <w:t>E. 3</w:t>
      </w:r>
    </w:p>
    <w:p>
      <w:r>
        <w:t>! ! # #E! , E#! #,% G' D' - #</w:t>
      </w:r>
    </w:p>
    <w:p>
      <w:r>
        <w:t>#,,# ! #</w:t>
      </w:r>
    </w:p>
    <w:p>
      <w:r>
        <w:t>(6 #E= 5889 1+ !</w:t>
      </w:r>
    </w:p>
    <w:p>
      <w:r>
        <w:t>#&gt; -</w:t>
      </w:r>
    </w:p>
    <w:p>
      <w:r>
        <w:t>- #'</w:t>
      </w:r>
    </w:p>
    <w:p>
      <w:r>
        <w:t>E-</w:t>
      </w:r>
    </w:p>
    <w:p>
      <w:r>
        <w:t>=! 2</w:t>
      </w:r>
    </w:p>
    <w:p>
      <w:r>
        <w:t># ! # 1 &gt;! C!- F C!# G 1-! ! , ,</w:t>
      </w:r>
    </w:p>
    <w:p>
      <w:r>
        <w:t>1!' 9</w:t>
      </w:r>
    </w:p>
    <w:p>
      <w:r>
        <w:t># &gt;--</w:t>
      </w:r>
    </w:p>
    <w:p>
      <w:r>
        <w:t>D #!#= 5888</w:t>
      </w:r>
    </w:p>
    <w:p>
      <w:r>
        <w:t>,! %--</w:t>
      </w:r>
    </w:p>
    <w:p>
      <w:r>
        <w:t># !</w:t>
      </w:r>
    </w:p>
    <w:p>
      <w:r>
        <w:t># ? @ ! 21 1" E ! ,</w:t>
      </w:r>
    </w:p>
    <w:p>
      <w:r>
        <w:t>&gt;! C!-</w:t>
      </w:r>
    </w:p>
    <w:p>
      <w:r>
        <w:t>1!' : '</w:t>
      </w:r>
    </w:p>
    <w:p>
      <w:r>
        <w:rPr>
          <w:b/>
        </w:rPr>
        <w:t>E. 5</w:t>
      </w:r>
    </w:p>
    <w:p>
      <w:r>
        <w:t>'</w:t>
      </w:r>
    </w:p>
    <w:p>
      <w:r>
        <w:t>F &gt;C , # ! G 2</w:t>
      </w:r>
    </w:p>
    <w:p>
      <w:r>
        <w:t>,#E#2-</w:t>
      </w:r>
    </w:p>
    <w:p>
      <w:r>
        <w:t>- # 3 # !# 1 B # !</w:t>
      </w:r>
    </w:p>
    <w:p>
      <w:r>
        <w:t>&gt;&gt;! I! # -- #</w:t>
      </w:r>
    </w:p>
    <w:p>
      <w:r>
        <w:t>#</w:t>
      </w:r>
    </w:p>
    <w:p>
      <w:r>
        <w:t>C!- # !</w:t>
      </w:r>
    </w:p>
    <w:p>
      <w:r>
        <w:t>-E-!</w:t>
      </w:r>
    </w:p>
    <w:p>
      <w:r>
        <w:t>3</w:t>
      </w:r>
    </w:p>
    <w:p>
      <w:r>
        <w:t>! C!</w:t>
      </w:r>
    </w:p>
    <w:p>
      <w:r>
        <w:t>#, B ,! = 1I! #!!-</w:t>
      </w:r>
    </w:p>
    <w:p>
      <w:r>
        <w:t>$ #=A! E ! 2 ,-!</w:t>
      </w:r>
    </w:p>
    <w:p>
      <w:r>
        <w:t>! ,#!' ((' ; !</w:t>
      </w:r>
    </w:p>
    <w:p>
      <w:r>
        <w:t>- 2</w:t>
      </w:r>
    </w:p>
    <w:p>
      <w:r>
        <w:t>,! !</w:t>
      </w:r>
    </w:p>
    <w:p>
      <w:r>
        <w:t>;</w:t>
      </w:r>
    </w:p>
    <w:p>
      <w:r>
        <w:t>(6</w:t>
      </w:r>
    </w:p>
    <w:p>
      <w:r>
        <w:t>5886</w:t>
      </w:r>
    </w:p>
    <w:p>
      <w:r>
        <w:t>E</w:t>
      </w:r>
    </w:p>
    <w:p>
      <w:r>
        <w:t># ! #- 1+ ! ! !</w:t>
      </w:r>
    </w:p>
    <w:p>
      <w:r>
        <w:t># # # - !</w:t>
      </w:r>
    </w:p>
    <w:p>
      <w:r>
        <w:rPr>
          <w:b/>
        </w:rPr>
        <w:t>E. 7</w:t>
      </w:r>
    </w:p>
    <w:p>
      <w:r>
        <w:t>5886 -,-!! 2</w:t>
      </w:r>
    </w:p>
    <w:p>
      <w:r>
        <w:t># ! #</w:t>
      </w:r>
    </w:p>
    <w:p>
      <w:r>
        <w:t>,</w:t>
      </w:r>
    </w:p>
    <w:p>
      <w:r>
        <w:t>B%</w:t>
      </w:r>
    </w:p>
    <w:p>
      <w:r>
        <w:t>! !</w:t>
      </w:r>
    </w:p>
    <w:p>
      <w:r>
        <w:t>1!' : ' 5</w:t>
      </w:r>
    </w:p>
    <w:p>
      <w:r>
        <w:t>#! , - -'</w:t>
      </w:r>
    </w:p>
    <w:p>
      <w:r>
        <w:t>$E 2 1 ! # 1 F &gt;C , G ,,N! ,! # F</w:t>
      </w:r>
    </w:p>
    <w:p>
      <w:r>
        <w:t>-! #</w:t>
      </w:r>
    </w:p>
    <w:p>
      <w:r>
        <w:t>,#! # &gt;#-</w:t>
      </w:r>
    </w:p>
    <w:p>
      <w:r>
        <w:t>,-,,#- 2</w:t>
      </w:r>
    </w:p>
    <w:p>
      <w:r>
        <w:t>2#2 #E! !N</w:t>
      </w:r>
    </w:p>
    <w:p>
      <w:r>
        <w:t>- # 1! 21</w:t>
      </w:r>
    </w:p>
    <w:p>
      <w:r>
        <w:t>- ! -!- ,!=-</w:t>
      </w:r>
    </w:p>
    <w:p>
      <w:r>
        <w:t>1C!- G'</w:t>
      </w:r>
    </w:p>
    <w:p>
      <w:r>
        <w:t>4567545889 + 94: + ,+' (' # %E#</w:t>
      </w:r>
    </w:p>
    <w:p>
      <w:r>
        <w:t>1#% ! # A ?@</w:t>
      </w:r>
    </w:p>
    <w:p>
      <w:r>
        <w:t>-!- # &gt; - !</w:t>
      </w:r>
    </w:p>
    <w:p>
      <w:r>
        <w:t>! !- $</w:t>
      </w:r>
    </w:p>
    <w:p>
      <w:r>
        <w:t>( #O! 588H</w:t>
      </w:r>
    </w:p>
    <w:p>
      <w:r>
        <w:t>= !#</w:t>
      </w:r>
    </w:p>
    <w:p>
      <w:r>
        <w:t># ? +,$</w:t>
      </w:r>
    </w:p>
    <w:p>
      <w:r>
        <w:t>=@ #,#-</w:t>
      </w:r>
    </w:p>
    <w:p>
      <w:r>
        <w:t>6 A% #!</w:t>
      </w:r>
    </w:p>
    <w:p>
      <w:r>
        <w:t>,- ! !</w:t>
      </w:r>
    </w:p>
    <w:p>
      <w:r>
        <w:t>E +,- ! 6 ,,-! ! (D A%</w:t>
      </w:r>
    </w:p>
    <w:p>
      <w:r>
        <w:t>?!' ( !'</w:t>
      </w:r>
    </w:p>
    <w:p>
      <w:r>
        <w:t>! 6D</w:t>
      </w:r>
    </w:p>
    <w:p>
      <w:r>
        <w:t>@'</w:t>
      </w:r>
    </w:p>
    <w:p>
      <w:r>
        <w:t>; ! 3 1! #</w:t>
      </w:r>
    </w:p>
    <w:p>
      <w:r>
        <w:t>1-! #</w:t>
      </w:r>
    </w:p>
    <w:p>
      <w:r>
        <w:t>(D A%</w:t>
      </w:r>
    </w:p>
    <w:p>
      <w:r>
        <w:t>,</w:t>
      </w:r>
    </w:p>
    <w:p>
      <w:r>
        <w:t>= &gt;--</w:t>
      </w:r>
    </w:p>
    <w:p>
      <w:r>
        <w:t>5M AE 5889 ? . (H8</w:t>
      </w:r>
    </w:p>
    <w:p>
      <w:r>
        <w:t>(8D@</w:t>
      </w:r>
    </w:p>
    <w:p>
      <w:r>
        <w:t># %E#</w:t>
      </w:r>
    </w:p>
    <w:p>
      <w:r>
        <w:t>#,!-</w:t>
      </w:r>
    </w:p>
    <w:p>
      <w:r>
        <w:t>(H &gt;-E</w:t>
      </w:r>
    </w:p>
    <w:p>
      <w:r>
        <w:t>,# ! # ! !# %! ,!!!</w:t>
      </w:r>
    </w:p>
    <w:p>
      <w:r>
        <w:t>= !#</w:t>
      </w:r>
    </w:p>
    <w:p>
      <w:r>
        <w:t>#</w:t>
      </w:r>
    </w:p>
    <w:p>
      <w:r>
        <w:t>-%</w:t>
      </w:r>
    </w:p>
    <w:p>
      <w:r>
        <w:t>3 !# A% ! !</w:t>
      </w:r>
    </w:p>
    <w:p>
      <w:r>
        <w:t>1!!!</w:t>
      </w:r>
    </w:p>
    <w:p>
      <w:r>
        <w:t>1-! #</w:t>
      </w:r>
    </w:p>
    <w:p>
      <w:r>
        <w:t>#EC A% ' ; #,-! ,# A%</w:t>
      </w:r>
    </w:p>
    <w:p>
      <w:r>
        <w:t>1,$ !</w:t>
      </w:r>
    </w:p>
    <w:p>
      <w:r>
        <w:t>-!= ' 5' 1!' (</w:t>
      </w:r>
    </w:p>
    <w:p>
      <w:r>
        <w:t># &gt;--</w:t>
      </w:r>
    </w:p>
    <w:p>
      <w:r>
        <w:t>1+ !</w:t>
      </w:r>
    </w:p>
    <w:p>
      <w:r>
        <w:t>58</w:t>
      </w:r>
    </w:p>
    <w:p>
      <w:r>
        <w:t>(:7( ? +,$ @ ,# 2</w:t>
      </w:r>
    </w:p>
    <w:p>
      <w:r>
        <w:t>,# ! #</w:t>
      </w:r>
    </w:p>
    <w:p>
      <w:r>
        <w:t># &gt;--</w:t>
      </w:r>
    </w:p>
    <w:p>
      <w:r>
        <w:t>D #!#= 5888</w:t>
      </w:r>
    </w:p>
    <w:p>
      <w:r>
        <w:t>,! %--</w:t>
      </w:r>
    </w:p>
    <w:p>
      <w:r>
        <w:t># !</w:t>
      </w:r>
    </w:p>
    <w:p>
      <w:r>
        <w:t># ? @ 1,, 2! 3 1+ ! 3 # 2</w:t>
      </w:r>
    </w:p>
    <w:p>
      <w:r>
        <w:t># 1" -#% C,-!' 1!' (8D ' ( C $ ,B</w:t>
      </w:r>
    </w:p>
    <w:p>
      <w:r>
        <w:t>-#%! # 3 1!' D8</w:t>
      </w:r>
    </w:p>
    <w:p>
      <w:r>
        <w:t>,-E# ! 2</w:t>
      </w:r>
    </w:p>
    <w:p>
      <w:r>
        <w:t>-</w:t>
      </w:r>
    </w:p>
    <w:p>
      <w:r>
        <w:t># !</w:t>
      </w:r>
    </w:p>
    <w:p>
      <w:r>
        <w:t>!# # ,#</w:t>
      </w:r>
    </w:p>
    <w:p>
      <w:r>
        <w:t>- #</w:t>
      </w:r>
    </w:p>
    <w:p>
      <w:r>
        <w:t>#,,# ! # ,#!!</w:t>
      </w:r>
    </w:p>
    <w:p>
      <w:r>
        <w:t>,!! # 1'</w:t>
      </w:r>
    </w:p>
    <w:p>
      <w:r>
        <w:t>- #</w:t>
      </w:r>
    </w:p>
    <w:p>
      <w:r>
        <w:t>-</w:t>
      </w:r>
    </w:p>
    <w:p>
      <w:r>
        <w:t>-! # !</w:t>
      </w:r>
    </w:p>
    <w:p>
      <w:r>
        <w:t># &gt; C- ,</w:t>
      </w:r>
    </w:p>
    <w:p>
      <w:r>
        <w:t># !</w:t>
      </w:r>
    </w:p>
    <w:p>
      <w:r>
        <w:t>,# ! # ,-! E</w:t>
      </w:r>
    </w:p>
    <w:p>
      <w:r>
        <w:t># ! ,= '</w:t>
      </w:r>
    </w:p>
    <w:p>
      <w:r>
        <w:t>1!</w:t>
      </w:r>
    </w:p>
    <w:p>
      <w:r>
        <w:t>, , , ,! = PI! ,##%- ?!' (D ' ( , $ ,B @'</w:t>
      </w:r>
    </w:p>
    <w:p>
      <w:r>
        <w:t>2 P% ! ,</w:t>
      </w:r>
    </w:p>
    <w:p>
      <w:r>
        <w:t>- , ! ! &gt;## !</w:t>
      </w:r>
    </w:p>
    <w:p>
      <w:r>
        <w:t>- #</w:t>
      </w:r>
    </w:p>
    <w:p>
      <w:r>
        <w:t>2 ! &gt;# #= %!# ? . (:79 ,,' 558+55(@'</w:t>
      </w:r>
    </w:p>
    <w:p>
      <w:r>
        <w:t># ! &gt;--</w:t>
      </w:r>
    </w:p>
    <w:p>
      <w:r>
        <w:t>-</w:t>
      </w:r>
    </w:p>
    <w:p>
      <w:r>
        <w:t># # 3 #</w:t>
      </w:r>
    </w:p>
    <w:p>
      <w:r>
        <w:t># ! # # #! &gt; ! # 3 8B88 ? . (8H</w:t>
      </w:r>
    </w:p>
    <w:p>
      <w:r>
        <w:t>(6M #!' (6:Q ' ; !-</w:t>
      </w:r>
    </w:p>
    <w:p>
      <w:r>
        <w:t># ! !! &gt; (:79 ,' 77:@'</w:t>
      </w:r>
    </w:p>
    <w:p>
      <w:r>
        <w:t>! #,!-</w:t>
      </w:r>
    </w:p>
    <w:p>
      <w:r>
        <w:t>2! $</w:t>
      </w:r>
    </w:p>
    <w:p>
      <w:r>
        <w:t>2! $ !</w:t>
      </w:r>
    </w:p>
    <w:p>
      <w:r>
        <w:t>2! $</w:t>
      </w:r>
    </w:p>
    <w:p>
      <w:r>
        <w:t># ! , I! #,!- C &gt;# ?# ## ,' (D8Q</w:t>
      </w:r>
    </w:p>
    <w:p>
      <w:r>
        <w:t>B'</w:t>
      </w:r>
    </w:p>
    <w:p>
      <w:r>
        <w:t>(9 -= (:::Q '</w:t>
      </w:r>
    </w:p>
    <w:p>
      <w:r>
        <w:t>: -= (::M #&gt; - , .</w:t>
      </w:r>
    </w:p>
    <w:p>
      <w:r>
        <w:t>(9 AE (::: ! --</w:t>
      </w:r>
    </w:p>
    <w:p>
      <w:r>
        <w:t>; (::: ,' ((:@'</w:t>
      </w:r>
    </w:p>
    <w:p>
      <w:r>
        <w:t>P,$</w:t>
      </w:r>
    </w:p>
    <w:p>
      <w:r>
        <w:t>- #</w:t>
      </w:r>
    </w:p>
    <w:p>
      <w:r>
        <w:t>#,,# ! #</w:t>
      </w:r>
    </w:p>
    <w:p>
      <w:r>
        <w:t>-!- # 2- 3 1+</w:t>
      </w:r>
    </w:p>
    <w:p>
      <w:r>
        <w:t>(D #E= 5889</w:t>
      </w:r>
    </w:p>
    <w:p>
      <w:r>
        <w:t>, !R!' 1!</w:t>
      </w:r>
    </w:p>
    <w:p>
      <w:r>
        <w:t>#</w:t>
      </w:r>
    </w:p>
    <w:p>
      <w:r>
        <w:t>58 -= 5889</w:t>
      </w:r>
    </w:p>
    <w:p>
      <w:r>
        <w:t>!! $ ! $ # E= ? S 4567545889@'</w:t>
      </w:r>
    </w:p>
    <w:p>
      <w:r>
        <w:t>2 # 1-</w:t>
      </w:r>
    </w:p>
    <w:p>
      <w:r>
        <w:t>-</w:t>
      </w:r>
    </w:p>
    <w:p>
      <w:r>
        <w:t># "! #- 3 #</w:t>
      </w:r>
    </w:p>
    <w:p>
      <w:r>
        <w:t>(M #E= 5889 3 8B88</w:t>
      </w:r>
    </w:p>
    <w:p>
      <w:r>
        <w:t>! E- 3 -B-</w:t>
      </w:r>
    </w:p>
    <w:p>
      <w:r>
        <w:t>(M &gt;-E 3 59B88</w:t>
      </w:r>
    </w:p>
    <w:p>
      <w:r>
        <w:t>#! 2</w:t>
      </w:r>
    </w:p>
    <w:p>
      <w:r>
        <w:t># E#"-</w:t>
      </w:r>
    </w:p>
    <w:p>
      <w:r>
        <w:t>%&gt;&gt;</w:t>
      </w:r>
    </w:p>
    <w:p>
      <w:r>
        <w:t>=</w:t>
      </w:r>
    </w:p>
    <w:p>
      <w:r>
        <w:t>-</w:t>
      </w:r>
    </w:p>
    <w:p>
      <w:r>
        <w:t>(D &gt;-E 5886 ! E= ? S 4H6H45886@'</w:t>
      </w:r>
    </w:p>
    <w:p>
      <w:r>
        <w:t>4567545889 + 64: + $! 1-</w:t>
      </w:r>
    </w:p>
    <w:p>
      <w:r>
        <w:t>-!- ,,-</w:t>
      </w:r>
    </w:p>
    <w:p>
      <w:r>
        <w:t>, ##</w:t>
      </w:r>
    </w:p>
    <w:p>
      <w:r>
        <w:t>=</w:t>
      </w:r>
    </w:p>
    <w:p>
      <w:r>
        <w:t>-</w:t>
      </w:r>
    </w:p>
    <w:p>
      <w:r>
        <w:t>(9 AE 5886 !</w:t>
      </w:r>
    </w:p>
    <w:p>
      <w:r>
        <w:t>-</w:t>
      </w:r>
    </w:p>
    <w:p>
      <w:r>
        <w:t>M &gt;-E</w:t>
      </w:r>
    </w:p>
    <w:p>
      <w:r>
        <w:t>-!- ,! ,#</w:t>
      </w:r>
    </w:p>
    <w:p>
      <w:r>
        <w:t>-! ' ;</w:t>
      </w:r>
    </w:p>
    <w:p>
      <w:r>
        <w:t># !</w:t>
      </w:r>
    </w:p>
    <w:p>
      <w:r>
        <w:t>-</w:t>
      </w:r>
    </w:p>
    <w:p>
      <w:r>
        <w:t>-!- ,##%-</w:t>
      </w:r>
    </w:p>
    <w:p>
      <w:r>
        <w:t>(M &gt;-E 5886' ; # #</w:t>
      </w:r>
    </w:p>
    <w:p>
      <w:r>
        <w:t>,,</w:t>
      </w:r>
    </w:p>
    <w:p>
      <w:r>
        <w:t>C,- -</w:t>
      </w:r>
    </w:p>
    <w:p>
      <w:r>
        <w:t>(D &gt;-E 86 #! = ,E</w:t>
      </w:r>
    </w:p>
    <w:p>
      <w:r>
        <w:t>- ,! '</w:t>
      </w:r>
    </w:p>
    <w:p>
      <w:r>
        <w:t>#! ,</w:t>
      </w:r>
    </w:p>
    <w:p>
      <w:r>
        <w:t>C!# 1%!! # !</w:t>
      </w:r>
    </w:p>
    <w:p>
      <w:r>
        <w:t># # ,-!-</w:t>
      </w:r>
    </w:p>
    <w:p>
      <w:r>
        <w:t># #' #!&gt;#</w:t>
      </w:r>
    </w:p>
    <w:p>
      <w:r>
        <w:t>#</w:t>
      </w:r>
    </w:p>
    <w:p>
      <w:r>
        <w:t># ,$</w:t>
      </w:r>
    </w:p>
    <w:p>
      <w:r>
        <w:t>1- ! ,,</w:t>
      </w:r>
    </w:p>
    <w:p>
      <w:r>
        <w:t>1 ,</w:t>
      </w:r>
    </w:p>
    <w:p>
      <w:r>
        <w:t># 1I!'</w:t>
      </w:r>
    </w:p>
    <w:p>
      <w:r>
        <w:t>=</w:t>
      </w:r>
    </w:p>
    <w:p>
      <w:r>
        <w:t>-</w:t>
      </w:r>
    </w:p>
    <w:p>
      <w:r>
        <w:t>5</w:t>
      </w:r>
    </w:p>
    <w:p>
      <w:r>
        <w:t>5886 ##-</w:t>
      </w:r>
    </w:p>
    <w:p>
      <w:r>
        <w:t>A#! #</w:t>
      </w:r>
    </w:p>
    <w:p>
      <w:r>
        <w:t>4H6H45886 ! 4567545889 #</w:t>
      </w:r>
    </w:p>
    <w:p>
      <w:r>
        <w:t>S 45675 E</w:t>
      </w:r>
    </w:p>
    <w:p>
      <w:r>
        <w:t xml:space="preserve">#C !-' H' </w:t>
        <w:tab/>
        <w:t>! ! %</w:t>
      </w:r>
    </w:p>
    <w:p>
      <w:r>
        <w:t>2! #</w:t>
      </w:r>
    </w:p>
    <w:p>
      <w:r>
        <w:t>E#</w:t>
      </w:r>
    </w:p>
    <w:p>
      <w:r>
        <w:t>,!</w:t>
      </w:r>
    </w:p>
    <w:p>
      <w:r>
        <w:t>!# 1 B #! #&gt;&gt;</w:t>
      </w:r>
    </w:p>
    <w:p>
      <w:r>
        <w:t>#! !</w:t>
      </w:r>
    </w:p>
    <w:p>
      <w:r>
        <w:t>3</w:t>
      </w:r>
    </w:p>
    <w:p>
      <w:r>
        <w:t>! # ,! I! 2 &gt; -</w:t>
      </w:r>
    </w:p>
    <w:p>
      <w:r>
        <w:t>- # - 3</w:t>
      </w:r>
    </w:p>
    <w:p>
      <w:r>
        <w:t>!'</w:t>
      </w:r>
    </w:p>
    <w:p>
      <w:r>
        <w:t>!</w:t>
      </w:r>
    </w:p>
    <w:p>
      <w:r>
        <w:t>1!'</w:t>
      </w:r>
    </w:p>
    <w:p>
      <w:r>
        <w:rPr>
          <w:b/>
        </w:rPr>
        <w:t>E. 9</w:t>
      </w:r>
    </w:p>
    <w:p>
      <w:r>
        <w:t>! -,!- ! !#! !! ! #%= # ! E##! ,#!-</w:t>
      </w:r>
    </w:p>
    <w:p>
      <w:r>
        <w:t>#, B ,</w:t>
      </w:r>
    </w:p>
    <w:p>
      <w:r>
        <w:t>C!- C!# 2 #,#!</w:t>
      </w:r>
    </w:p>
    <w:p>
      <w:r>
        <w:t>!- ,B" 2 ! # ,"B 2 # 2 !N</w:t>
      </w:r>
    </w:p>
    <w:p>
      <w:r>
        <w:t>#!' ;# P!' D ' 5</w:t>
      </w:r>
    </w:p>
    <w:p>
      <w:r>
        <w:t># &gt;-- ,!</w:t>
      </w:r>
    </w:p>
    <w:p>
      <w:r>
        <w:t>P</w:t>
      </w:r>
    </w:p>
    <w:p>
      <w:r>
        <w:t>- # #,# 2 #! == C #-2 P !' C !</w:t>
      </w:r>
    </w:p>
    <w:p>
      <w:r>
        <w:t>1!' : ' 5</w:t>
      </w:r>
    </w:p>
    <w:p>
      <w:r>
        <w:t>?!</w:t>
      </w:r>
    </w:p>
    <w:p>
      <w:r>
        <w:t>E % ,</w:t>
      </w:r>
    </w:p>
    <w:p>
      <w:r>
        <w:t>( AE (::7@ - !- , P!# !- C-! E</w:t>
      </w:r>
    </w:p>
    <w:p>
      <w:r>
        <w:t>E!</w:t>
      </w:r>
    </w:p>
    <w:p>
      <w:r>
        <w:t>!! --%! #</w:t>
      </w:r>
    </w:p>
    <w:p>
      <w:r>
        <w:t>#,-! ,# !! 2P</w:t>
      </w:r>
    </w:p>
    <w:p>
      <w:r>
        <w:t># ! , &gt;!! ,!= 3</w:t>
      </w:r>
    </w:p>
    <w:p>
      <w:r>
        <w:t># 3</w:t>
      </w:r>
    </w:p>
    <w:p>
      <w:r>
        <w:t>,B-#$ -%--! &gt;</w:t>
      </w:r>
    </w:p>
    <w:p>
      <w:r>
        <w:t>- # #,# E! #!</w:t>
      </w:r>
    </w:p>
    <w:p>
      <w:r>
        <w:t>! ! CB! E #! - 3</w:t>
      </w:r>
    </w:p>
    <w:p>
      <w:r>
        <w:t>! I</w:t>
      </w:r>
    </w:p>
    <w:p>
      <w:r>
        <w:t>#! , - ,</w:t>
      </w:r>
    </w:p>
    <w:p>
      <w:r>
        <w:t>&gt;! C!-</w:t>
      </w:r>
    </w:p>
    <w:p>
      <w:r>
        <w:t>!$ C!# J '</w:t>
      </w:r>
    </w:p>
    <w:p>
      <w:r>
        <w:t>&gt;!Q ='</w:t>
      </w:r>
    </w:p>
    <w:p>
      <w:r>
        <w:t>-=#N!! P! ! #Q '</w:t>
      </w:r>
    </w:p>
    <w:p>
      <w:r>
        <w:t>-B</w:t>
      </w:r>
    </w:p>
    <w:p>
      <w:r>
        <w:t>- 2Q '</w:t>
      </w:r>
    </w:p>
    <w:p>
      <w:r>
        <w:t>-B</w:t>
      </w:r>
    </w:p>
    <w:p>
      <w:r>
        <w:t>Q '</w:t>
      </w:r>
    </w:p>
    <w:p>
      <w:r>
        <w:t>-#%! #</w:t>
      </w:r>
    </w:p>
    <w:p>
      <w:r>
        <w:t>Q &gt;'</w:t>
      </w:r>
    </w:p>
    <w:p>
      <w:r>
        <w:t>-B</w:t>
      </w:r>
    </w:p>
    <w:p>
      <w:r>
        <w:t>!#Q %'</w:t>
      </w:r>
    </w:p>
    <w:p>
      <w:r>
        <w:t>- #</w:t>
      </w:r>
    </w:p>
    <w:p>
      <w:r>
        <w:t>%!Q B'</w:t>
      </w:r>
    </w:p>
    <w:p>
      <w:r>
        <w:t>- #</w:t>
      </w:r>
    </w:p>
    <w:p>
      <w:r>
        <w:t>!",'</w:t>
      </w:r>
    </w:p>
    <w:p>
      <w:r>
        <w:t>#! #</w:t>
      </w:r>
    </w:p>
    <w:p>
      <w:r>
        <w:t>- # - 3</w:t>
      </w:r>
    </w:p>
    <w:p>
      <w:r>
        <w:t>!</w:t>
      </w:r>
    </w:p>
    <w:p>
      <w:r>
        <w:t>!! ,# ! # -%!</w:t>
      </w:r>
    </w:p>
    <w:p>
      <w:r>
        <w:t>,# =! P!!-</w:t>
      </w:r>
    </w:p>
    <w:p>
      <w:r>
        <w:t>&gt;E</w:t>
      </w:r>
    </w:p>
    <w:p>
      <w:r>
        <w:t>P-</w:t>
      </w:r>
    </w:p>
    <w:p>
      <w:r>
        <w:t>% -!!</w:t>
      </w:r>
    </w:p>
    <w:p>
      <w:r>
        <w:t>! ! # 2</w:t>
      </w:r>
    </w:p>
    <w:p>
      <w:r>
        <w:t># ! &gt;-- #,$ !</w:t>
      </w:r>
    </w:p>
    <w:p>
      <w:r>
        <w:t>! P !'</w:t>
      </w:r>
    </w:p>
    <w:p>
      <w:r>
        <w:t>+ !</w:t>
      </w:r>
    </w:p>
    <w:p>
      <w:r>
        <w:t># E!+</w:t>
      </w:r>
    </w:p>
    <w:p>
      <w:r>
        <w:t>2 2</w:t>
      </w:r>
    </w:p>
    <w:p>
      <w:r>
        <w:t>#</w:t>
      </w:r>
    </w:p>
    <w:p>
      <w:r>
        <w:t>! ! # ,- !- E !</w:t>
      </w:r>
    </w:p>
    <w:p>
      <w:r>
        <w:t>, , I! #E! , P+ ? .</w:t>
      </w:r>
    </w:p>
    <w:p>
      <w:r>
        <w:t>55 &gt;-E 5885 #</w:t>
      </w:r>
    </w:p>
    <w:p>
      <w:r>
        <w:t>57M488 T! # ' 5 Q . (5H</w:t>
      </w:r>
    </w:p>
    <w:p>
      <w:r>
        <w:t>99 E # ' 5=Q * 588( S</w:t>
      </w:r>
    </w:p>
    <w:p>
      <w:r>
        <w:t>9H6 ,' HHH E # ' 5@'</w:t>
      </w:r>
    </w:p>
    <w:p>
      <w:r>
        <w:t>4567545889 + D4: +</w:t>
      </w:r>
    </w:p>
    <w:p>
      <w:r>
        <w:t>= &gt;--</w:t>
      </w:r>
    </w:p>
    <w:p>
      <w:r>
        <w:t>#&gt; - -! PC % P &gt;! C!- # # ! #</w:t>
      </w:r>
    </w:p>
    <w:p>
      <w:r>
        <w:t># ! C ,!! # ? . (5:</w:t>
      </w:r>
    </w:p>
    <w:p>
      <w:r>
        <w:t>9DD@'</w:t>
      </w:r>
    </w:p>
    <w:p>
      <w:r>
        <w:t>PC,! #</w:t>
      </w:r>
    </w:p>
    <w:p>
      <w:r>
        <w:t>!$ FC!# G</w:t>
      </w:r>
    </w:p>
    <w:p>
      <w:r>
        <w:t>C!- !#!</w:t>
      </w:r>
    </w:p>
    <w:p>
      <w:r>
        <w:t>! # ! # #! !! E</w:t>
      </w:r>
    </w:p>
    <w:p>
      <w:r>
        <w:t>#! # P ! # E! I! - -'</w:t>
      </w:r>
    </w:p>
    <w:p>
      <w:r>
        <w:t>,! 3 -&gt;!</w:t>
      </w:r>
    </w:p>
    <w:p>
      <w:r>
        <w:t>PC ! P</w:t>
      </w:r>
    </w:p>
    <w:p>
      <w:r>
        <w:t>C!- + # ! P -E-!</w:t>
      </w:r>
    </w:p>
    <w:p>
      <w:r>
        <w:t>3</w:t>
      </w:r>
    </w:p>
    <w:p>
      <w:r>
        <w:t>! C!</w:t>
      </w:r>
    </w:p>
    <w:p>
      <w:r>
        <w:t>#, B ,! = PI! #!!-</w:t>
      </w:r>
    </w:p>
    <w:p>
      <w:r>
        <w:t>$ #=A! E ! 2 ,-!</w:t>
      </w:r>
    </w:p>
    <w:p>
      <w:r>
        <w:t>! ,#! + &gt;O!+ # , &gt;! -B!</w:t>
      </w:r>
    </w:p>
    <w:p>
      <w:r>
        <w:t>- # #,# --- 3 1!' : ' 5</w:t>
      </w:r>
    </w:p>
    <w:p>
      <w:r>
        <w:t>!#= #!!- #! 3</w:t>
      </w:r>
    </w:p>
    <w:p>
      <w:r>
        <w:t>B%</w:t>
      </w:r>
    </w:p>
    <w:p>
      <w:r>
        <w:t>P+ '</w:t>
      </w:r>
    </w:p>
    <w:p>
      <w:r>
        <w:t>PC ! P - # #,# - 3</w:t>
      </w:r>
    </w:p>
    <w:p>
      <w:r>
        <w:t>! # !</w:t>
      </w:r>
    </w:p>
    <w:p>
      <w:r>
        <w:t>I! -</w:t>
      </w:r>
    </w:p>
    <w:p>
      <w:r>
        <w:t>!#</w:t>
      </w:r>
    </w:p>
    <w:p>
      <w:r>
        <w:t>#U</w:t>
      </w:r>
    </w:p>
    <w:p>
      <w:r>
        <w:t>&gt;! #%= C!-</w:t>
      </w:r>
    </w:p>
    <w:p>
      <w:r>
        <w:t>#&gt;# E P,, ! # ?,#</w:t>
      </w:r>
    </w:p>
    <w:p>
      <w:r>
        <w:t>, $ &gt;# @</w:t>
      </w:r>
    </w:p>
    <w:p>
      <w:r>
        <w:t># ! &gt; - # -!!</w:t>
      </w:r>
    </w:p>
    <w:p>
      <w:r>
        <w:t>",!R</w:t>
      </w:r>
    </w:p>
    <w:p>
      <w:r>
        <w:t>- # #,# --- 3 1!' : ' 5 !'</w:t>
      </w:r>
    </w:p>
    <w:p>
      <w:r>
        <w:t>3 B '</w:t>
      </w:r>
    </w:p>
    <w:p>
      <w:r>
        <w:t>I $ PC % P &gt;! #%= C!- P! , , #2 P- &gt; ! -!!</w:t>
      </w:r>
    </w:p>
    <w:p>
      <w:r>
        <w:t># ,, ,#</w:t>
      </w:r>
    </w:p>
    <w:p>
      <w:r>
        <w:t>, $ &gt;# ,$ E# #,</w:t>
      </w:r>
    </w:p>
    <w:p>
      <w:r>
        <w:t>%!</w:t>
      </w:r>
    </w:p>
    <w:p>
      <w:r>
        <w:t>E #! ?</w:t>
      </w:r>
    </w:p>
    <w:p>
      <w:r>
        <w:t>E!</w:t>
      </w:r>
    </w:p>
    <w:p>
      <w:r>
        <w:t>P"!</w:t>
      </w:r>
    </w:p>
    <w:p>
      <w:r>
        <w:t>#B!</w:t>
      </w:r>
    </w:p>
    <w:p>
      <w:r>
        <w:t>-,/!</w:t>
      </w:r>
    </w:p>
    <w:p>
      <w:r>
        <w:t>, $ !'@ 3 # 2</w:t>
      </w:r>
    </w:p>
    <w:p>
      <w:r>
        <w:t>%! P ! 2</w:t>
      </w:r>
    </w:p>
    <w:p>
      <w:r>
        <w:t># !! #</w:t>
      </w:r>
    </w:p>
    <w:p>
      <w:r>
        <w:t>#,</w:t>
      </w:r>
    </w:p>
    <w:p>
      <w:r>
        <w:t>,!</w:t>
      </w:r>
    </w:p>
    <w:p>
      <w:r>
        <w:t>= , -E- 2</w:t>
      </w:r>
    </w:p>
    <w:p>
      <w:r>
        <w:t>#</w:t>
      </w:r>
    </w:p>
    <w:p>
      <w:r>
        <w:t>,# !</w:t>
      </w:r>
    </w:p>
    <w:p>
      <w:r>
        <w:t>E ,B" ##% 2 ! -,</w:t>
      </w:r>
    </w:p>
    <w:p>
      <w:r>
        <w:t>2 ! #! N! -</w:t>
      </w:r>
    </w:p>
    <w:p>
      <w:r>
        <w:t>,# !</w:t>
      </w:r>
    </w:p>
    <w:p>
      <w:r>
        <w:t>E'</w:t>
      </w:r>
    </w:p>
    <w:p>
      <w:r>
        <w:t>#! #</w:t>
      </w:r>
    </w:p>
    <w:p>
      <w:r>
        <w:t>C!- ,,#</w:t>
      </w:r>
    </w:p>
    <w:p>
      <w:r>
        <w:t>&gt;&gt;!</w:t>
      </w:r>
    </w:p>
    <w:p>
      <w:r>
        <w:t>-E-! %--!</w:t>
      </w:r>
    </w:p>
    <w:p>
      <w:r>
        <w:t>2</w:t>
      </w:r>
    </w:p>
    <w:p>
      <w:r>
        <w:t>- # '</w:t>
      </w:r>
    </w:p>
    <w:p>
      <w:r>
        <w:t>!</w:t>
      </w:r>
    </w:p>
    <w:p>
      <w:r>
        <w:t>#!! # P B%!</w:t>
      </w:r>
    </w:p>
    <w:p>
      <w:r>
        <w:t>,# ! #</w:t>
      </w:r>
    </w:p>
    <w:p>
      <w:r>
        <w:t>#, 2 ! &gt;-2!</w:t>
      </w:r>
    </w:p>
    <w:p>
      <w:r>
        <w:t>! 3 ,#E#2</w:t>
      </w:r>
    </w:p>
    <w:p>
      <w:r>
        <w:t>- # #,# #</w:t>
      </w:r>
    </w:p>
    <w:p>
      <w:r>
        <w:t>#!! #</w:t>
      </w:r>
    </w:p>
    <w:p>
      <w:r>
        <w:t>-</w:t>
      </w:r>
    </w:p>
    <w:p>
      <w:r>
        <w:t>! ?=2 !</w:t>
      </w:r>
    </w:p>
    <w:p>
      <w:r>
        <w:t>#, 3 ,!</w:t>
      </w:r>
    </w:p>
    <w:p>
      <w:r>
        <w:t>,# ! # #, #, ! P %! E #! # P #E!</w:t>
      </w:r>
    </w:p>
    <w:p>
      <w:r>
        <w:t>-!! #! B%- B%!</w:t>
      </w:r>
    </w:p>
    <w:p>
      <w:r>
        <w:t>,# ! # #,#</w:t>
      </w:r>
    </w:p>
    <w:p>
      <w:r>
        <w:t>$ #!R- # P &gt;</w:t>
      </w:r>
    </w:p>
    <w:p>
      <w:r>
        <w:t>,B-#$ C!- @ ? .</w:t>
      </w:r>
    </w:p>
    <w:p>
      <w:r>
        <w:t>5H #E= # 5889</w:t>
      </w:r>
    </w:p>
    <w:p>
      <w:r>
        <w:t>H(648H # ' 5'5 -%! .</w:t>
      </w:r>
    </w:p>
    <w:p>
      <w:r>
        <w:t>5H -= 588H #</w:t>
      </w:r>
    </w:p>
    <w:p>
      <w:r>
        <w:t>(7848H # ' 9'H@' 9'</w:t>
      </w:r>
    </w:p>
    <w:p>
      <w:r>
        <w:t>1,$</w:t>
      </w:r>
    </w:p>
    <w:p>
      <w:r>
        <w:t>1! , #!!- ,</w:t>
      </w:r>
    </w:p>
    <w:p>
      <w:r>
        <w:t>,! 2</w:t>
      </w:r>
    </w:p>
    <w:p>
      <w:r>
        <w:t>- #</w:t>
      </w:r>
    </w:p>
    <w:p>
      <w:r>
        <w:t>,!</w:t>
      </w:r>
    </w:p>
    <w:p>
      <w:r>
        <w:t>!# 1 B !</w:t>
      </w:r>
    </w:p>
    <w:p>
      <w:r>
        <w:t>-B</w:t>
      </w:r>
    </w:p>
    <w:p>
      <w:r>
        <w:t>!#</w:t>
      </w:r>
    </w:p>
    <w:p>
      <w:r>
        <w:t>1!' : ' 5 !' &gt; '</w:t>
      </w:r>
    </w:p>
    <w:p>
      <w:r>
        <w:t>1! , E!% #!!- 2 !! !! ! #,#</w:t>
      </w:r>
    </w:p>
    <w:p>
      <w:r>
        <w:t>-!- #%= # ! E##! '</w:t>
      </w:r>
    </w:p>
    <w:p>
      <w:r>
        <w:t>! ! %</w:t>
      </w:r>
    </w:p>
    <w:p>
      <w:r>
        <w:t>2! #</w:t>
      </w:r>
    </w:p>
    <w:p>
      <w:r>
        <w:t>E#</w:t>
      </w:r>
    </w:p>
    <w:p>
      <w:r>
        <w:t>1!! !</w:t>
      </w:r>
    </w:p>
    <w:p>
      <w:r>
        <w:t>-!- - ,</w:t>
      </w:r>
    </w:p>
    <w:p>
      <w:r>
        <w:t>&gt;! C!- '</w:t>
      </w:r>
    </w:p>
    <w:p>
      <w:r>
        <w:t>1! !</w:t>
      </w:r>
    </w:p>
    <w:p>
      <w:r>
        <w:t>#E ! 1C #</w:t>
      </w:r>
    </w:p>
    <w:p>
      <w:r>
        <w:t>A , ,- !-</w:t>
      </w:r>
    </w:p>
    <w:p>
      <w:r>
        <w:t>#E! 2 ! 3 1# %</w:t>
      </w:r>
    </w:p>
    <w:p>
      <w:r>
        <w:t>-B # ! I! # -- #</w:t>
      </w:r>
    </w:p>
    <w:p>
      <w:r>
        <w:t># !! #</w:t>
      </w:r>
    </w:p>
    <w:p>
      <w:r>
        <w:t>= &gt;- # ! , -E- 2</w:t>
      </w:r>
    </w:p>
    <w:p>
      <w:r>
        <w:t>#</w:t>
      </w:r>
    </w:p>
    <w:p>
      <w:r>
        <w:t>,# !</w:t>
      </w:r>
    </w:p>
    <w:p>
      <w:r>
        <w:t>E ,B" ##% 2 2</w:t>
      </w:r>
    </w:p>
    <w:p>
      <w:r>
        <w:t>E I! # -- #</w:t>
      </w:r>
    </w:p>
    <w:p>
      <w:r>
        <w:t>-E-! %--!</w:t>
      </w:r>
    </w:p>
    <w:p>
      <w:r>
        <w:t>2</w:t>
      </w:r>
    </w:p>
    <w:p>
      <w:r>
        <w:t>- #</w:t>
      </w:r>
    </w:p>
    <w:p>
      <w:r>
        <w:t>#</w:t>
      </w:r>
    </w:p>
    <w:p>
      <w:r>
        <w:t>#!</w:t>
      </w:r>
    </w:p>
    <w:p>
      <w:r>
        <w:t># ! I! # -- # &gt; ! ,!</w:t>
      </w:r>
    </w:p>
    <w:p>
      <w:r>
        <w:t>%!</w:t>
      </w:r>
    </w:p>
    <w:p>
      <w:r>
        <w:t>E #!'</w:t>
      </w:r>
    </w:p>
    <w:p>
      <w:r>
        <w:t>4567545889 + M4: + ;#</w:t>
      </w:r>
    </w:p>
    <w:p>
      <w:r>
        <w:t>A , ? .</w:t>
      </w:r>
    </w:p>
    <w:p>
      <w:r>
        <w:t>(9 E 5886 #</w:t>
      </w:r>
    </w:p>
    <w:p>
      <w:r>
        <w:t>(D9489 # ' 5'(@</w:t>
      </w:r>
    </w:p>
    <w:p>
      <w:r>
        <w:t>,,! ! 3 P-</w:t>
      </w:r>
    </w:p>
    <w:p>
      <w:r>
        <w:t>, =</w:t>
      </w:r>
    </w:p>
    <w:p>
      <w:r>
        <w:t>#! #-</w:t>
      </w:r>
    </w:p>
    <w:p>
      <w:r>
        <w:t>!! 2P !'</w:t>
      </w:r>
    </w:p>
    <w:p>
      <w:r>
        <w:t>! # #,$! , ,- # #! !#</w:t>
      </w:r>
    </w:p>
    <w:p>
      <w:r>
        <w:t>-#!</w:t>
      </w:r>
    </w:p>
    <w:p>
      <w:r>
        <w:t>P-E-! ,E! # 3</w:t>
      </w:r>
    </w:p>
    <w:p>
      <w:r>
        <w:t>P#= %! #</w:t>
      </w:r>
    </w:p>
    <w:p>
      <w:r>
        <w:t>,!</w:t>
      </w:r>
    </w:p>
    <w:p>
      <w:r>
        <w:t>P+ !' #2 P !! #</w:t>
      </w:r>
    </w:p>
    <w:p>
      <w:r>
        <w:t>,! ,</w:t>
      </w:r>
    </w:p>
    <w:p>
      <w:r>
        <w:t>!</w:t>
      </w:r>
    </w:p>
    <w:p>
      <w:r>
        <w:t>--! P ! ,# -!= #</w:t>
      </w:r>
    </w:p>
    <w:p>
      <w:r>
        <w:t># ,# E == +</w:t>
      </w:r>
    </w:p>
    <w:p>
      <w:r>
        <w:t>, ,# = !-</w:t>
      </w:r>
    </w:p>
    <w:p>
      <w:r>
        <w:t>&gt;&gt; ! , +</w:t>
      </w:r>
    </w:p>
    <w:p>
      <w:r>
        <w:t>A% #!! P=</w:t>
      </w:r>
    </w:p>
    <w:p>
      <w:r>
        <w:t>,E # P ! , #-2! P C ! P ! ? . ((D</w:t>
      </w:r>
    </w:p>
    <w:p>
      <w:r>
        <w:t>(98 # ' 9=Q * 588H S</w:t>
      </w:r>
    </w:p>
    <w:p>
      <w:r>
        <w:t>976 ,' 56: # ' 6@'</w:t>
      </w:r>
    </w:p>
    <w:p>
      <w:r>
        <w:t>,-</w:t>
      </w:r>
    </w:p>
    <w:p>
      <w:r>
        <w:t>C E # &gt;&gt;-!</w:t>
      </w:r>
    </w:p>
    <w:p>
      <w:r>
        <w:t>#! P !</w:t>
      </w:r>
    </w:p>
    <w:p>
      <w:r>
        <w:t>&gt;! #</w:t>
      </w:r>
    </w:p>
    <w:p>
      <w:r>
        <w:t>A , #</w:t>
      </w:r>
    </w:p>
    <w:p>
      <w:r>
        <w:t>,-&gt;- 3</w:t>
      </w:r>
    </w:p>
    <w:p>
      <w:r>
        <w:t>2 P-</w:t>
      </w:r>
    </w:p>
    <w:p>
      <w:r>
        <w:t>#-</w:t>
      </w:r>
    </w:p>
    <w:p>
      <w:r>
        <w:t>, # 2P</w:t>
      </w:r>
    </w:p>
    <w:p>
      <w:r>
        <w:t>%# !</w:t>
      </w:r>
    </w:p>
    <w:p>
      <w:r>
        <w:t>#-2 A 2</w:t>
      </w:r>
    </w:p>
    <w:p>
      <w:r>
        <w:t>C, ! # #E ,#E! I! + # ! # # +</w:t>
      </w:r>
    </w:p>
    <w:p>
      <w:r>
        <w:t>,# !</w:t>
      </w:r>
    </w:p>
    <w:p>
      <w:r>
        <w:t>-&gt;C # !- ? . (5(</w:t>
      </w:r>
    </w:p>
    <w:p>
      <w:r>
        <w:t>9M # ' 5 !</w:t>
      </w:r>
    </w:p>
    <w:p>
      <w:r>
        <w:t>-&gt;- ; 5888 ,' 58( # ' 5=@'</w:t>
      </w:r>
    </w:p>
    <w:p>
      <w:r>
        <w:t>1# 1-</w:t>
      </w:r>
    </w:p>
    <w:p>
      <w:r>
        <w:t>C, 2-</w:t>
      </w:r>
    </w:p>
    <w:p>
      <w:r>
        <w:t>, !, E# &gt; !</w:t>
      </w:r>
    </w:p>
    <w:p>
      <w:r>
        <w:t>F &gt;C , # ! G'</w:t>
      </w:r>
    </w:p>
    <w:p>
      <w:r>
        <w:t>C $ !,</w:t>
      </w:r>
    </w:p>
    <w:p>
      <w:r>
        <w:t>,- - , 1!</w:t>
      </w:r>
    </w:p>
    <w:p>
      <w:r>
        <w:t>#! &lt;&lt;&lt;&lt;&lt;&lt;&lt;&lt;&lt;&lt; 1I! -,! #- 1 !</w:t>
      </w:r>
    </w:p>
    <w:p>
      <w:r>
        <w:t>--2 =</w:t>
      </w:r>
    </w:p>
    <w:p>
      <w:r>
        <w:t>= # ! &gt;- E</w:t>
      </w:r>
    </w:p>
    <w:p>
      <w:r>
        <w:t>#!! # E##! ! E #!</w:t>
      </w:r>
    </w:p>
    <w:p>
      <w:r>
        <w:t>%!#- "! ,#==! =#! 3</w:t>
      </w:r>
    </w:p>
    <w:p>
      <w:r>
        <w:t>-B</w:t>
      </w:r>
    </w:p>
    <w:p>
      <w:r>
        <w:t>!# 1 B ' 1+ $E 2</w:t>
      </w:r>
    </w:p>
    <w:p>
      <w:r>
        <w:t>-B</w:t>
      </w:r>
    </w:p>
    <w:p>
      <w:r>
        <w:t>!# ! E 3</w:t>
      </w:r>
    </w:p>
    <w:p>
      <w:r>
        <w:t>-,! # 1 !</w:t>
      </w:r>
    </w:p>
    <w:p>
      <w:r>
        <w:t>-2 =</w:t>
      </w:r>
    </w:p>
    <w:p>
      <w:r>
        <w:t>2 #! ! =</w:t>
      </w:r>
    </w:p>
    <w:p>
      <w:r>
        <w:t>E 1 &gt;! C!- "! # #- !! - #' #!</w:t>
      </w:r>
    </w:p>
    <w:p>
      <w:r>
        <w:t># ! #</w:t>
      </w:r>
    </w:p>
    <w:p>
      <w:r>
        <w:t>1,, ! #</w:t>
      </w:r>
    </w:p>
    <w:p>
      <w:r>
        <w:t>1!' : ' 5</w:t>
      </w:r>
    </w:p>
    <w:p>
      <w:r>
        <w:t>-!! 3 # E , 1+ ! # !</w:t>
      </w:r>
    </w:p>
    <w:p>
      <w:r>
        <w:t>,</w:t>
      </w:r>
    </w:p>
    <w:p>
      <w:r>
        <w:t>B%</w:t>
      </w:r>
    </w:p>
    <w:p>
      <w:r>
        <w:t>!</w:t>
      </w:r>
    </w:p>
    <w:p>
      <w:r>
        <w:t>1-E-!</w:t>
      </w:r>
    </w:p>
    <w:p>
      <w:r>
        <w:t>(: A 5889' 1+ ! # $ ,#</w:t>
      </w:r>
    </w:p>
    <w:p>
      <w:r>
        <w:t>,! 2</w:t>
      </w:r>
    </w:p>
    <w:p>
      <w:r>
        <w:t># ! #</w:t>
      </w:r>
    </w:p>
    <w:p>
      <w:r>
        <w:t>,</w:t>
      </w:r>
    </w:p>
    <w:p>
      <w:r>
        <w:t>B%</w:t>
      </w:r>
    </w:p>
    <w:p>
      <w:r>
        <w:t>! !</w:t>
      </w:r>
    </w:p>
    <w:p>
      <w:r>
        <w:t>1!' : ' 5</w:t>
      </w:r>
    </w:p>
    <w:p>
      <w:r>
        <w:t>#! , , ! , ,- -!</w:t>
      </w:r>
    </w:p>
    <w:p>
      <w:r>
        <w:t># ! #</w:t>
      </w:r>
    </w:p>
    <w:p>
      <w:r>
        <w:t>&gt;! C!- ' ;#</w:t>
      </w:r>
    </w:p>
    <w:p>
      <w:r>
        <w:t>1 ! # 1 F &gt;C , # ! G ,,N! #</w:t>
      </w:r>
    </w:p>
    <w:p>
      <w:r>
        <w:t>-! # 3 ,#! # F &gt;#-</w:t>
      </w:r>
    </w:p>
    <w:p>
      <w:r>
        <w:t>,-,,#- 2</w:t>
      </w:r>
    </w:p>
    <w:p>
      <w:r>
        <w:t>2#2 #E! !N</w:t>
      </w:r>
    </w:p>
    <w:p>
      <w:r>
        <w:t>- # 1! 21</w:t>
      </w:r>
    </w:p>
    <w:p>
      <w:r>
        <w:t>- ! -!- ,!=-</w:t>
      </w:r>
    </w:p>
    <w:p>
      <w:r>
        <w:t>1C!- G' #! ! 3</w:t>
      </w:r>
    </w:p>
    <w:p>
      <w:r>
        <w:t>2 #! ! 1-</w:t>
      </w:r>
    </w:p>
    <w:p>
      <w:r>
        <w:t>C E # #! #! !#</w:t>
      </w:r>
    </w:p>
    <w:p>
      <w:r>
        <w:t>#U</w:t>
      </w:r>
    </w:p>
    <w:p>
      <w:r>
        <w:t>, ! # 1 F &gt;C , # ! G</w:t>
      </w:r>
    </w:p>
    <w:p>
      <w:r>
        <w:t>! I! - 3</w:t>
      </w:r>
    </w:p>
    <w:p>
      <w:r>
        <w:t>-,! # 1 !</w:t>
      </w:r>
    </w:p>
    <w:p>
      <w:r>
        <w:t>--2 =' ; 1- E !</w:t>
      </w:r>
    </w:p>
    <w:p>
      <w:r>
        <w:t>&gt;&gt;! =</w:t>
      </w:r>
    </w:p>
    <w:p>
      <w:r>
        <w:t>E -,! # 3</w:t>
      </w:r>
    </w:p>
    <w:p>
      <w:r>
        <w:t>! # %</w:t>
      </w:r>
    </w:p>
    <w:p>
      <w:r>
        <w:t># - 3</w:t>
      </w:r>
    </w:p>
    <w:p>
      <w:r>
        <w:t>-B</w:t>
      </w:r>
    </w:p>
    <w:p>
      <w:r>
        <w:t>!# 1 B</w:t>
      </w:r>
    </w:p>
    <w:p>
      <w:r>
        <w:t>1 ! , 2-</w:t>
      </w:r>
    </w:p>
    <w:p>
      <w:r>
        <w:t>,- '</w:t>
      </w:r>
    </w:p>
    <w:p>
      <w:r>
        <w:t>#!</w:t>
      </w:r>
    </w:p>
    <w:p>
      <w:r>
        <w:t>1! #!!- 1C, 2 2 !! # -! ! ,,</w:t>
      </w:r>
    </w:p>
    <w:p>
      <w:r>
        <w:t># ! # # F</w:t>
      </w:r>
    </w:p>
    <w:p>
      <w:r>
        <w:t>&gt;&gt;#! =2 G' #&gt;#-! 3</w:t>
      </w:r>
    </w:p>
    <w:p>
      <w:r>
        <w:t>A ,</w:t>
      </w:r>
    </w:p>
    <w:p>
      <w:r>
        <w:t>= #</w:t>
      </w:r>
    </w:p>
    <w:p>
      <w:r>
        <w:t>#-2</w:t>
      </w:r>
    </w:p>
    <w:p>
      <w:r>
        <w:t>,-&gt;- 3</w:t>
      </w:r>
    </w:p>
    <w:p>
      <w:r>
        <w:t>, $ E #</w:t>
      </w:r>
    </w:p>
    <w:p>
      <w:r>
        <w:t>1-'</w:t>
      </w:r>
    </w:p>
    <w:p>
      <w:r>
        <w:t>4567545889 + 74: +</w:t>
      </w:r>
    </w:p>
    <w:p>
      <w:r>
        <w:t>#U</w:t>
      </w:r>
    </w:p>
    <w:p>
      <w:r>
        <w:t>1! , -!=</w:t>
      </w:r>
    </w:p>
    <w:p>
      <w:r>
        <w:t>%-</w:t>
      </w:r>
    </w:p>
    <w:p>
      <w:r>
        <w:t>E = ,-,#-! 2</w:t>
      </w:r>
    </w:p>
    <w:p>
      <w:r>
        <w:t>= &gt;- # !</w:t>
      </w:r>
    </w:p>
    <w:p>
      <w:r>
        <w:t>1- ! -!- # !- 1 $ ,! $ # 21 ,B-#$ C!- # ! E !&gt;-</w:t>
      </w:r>
    </w:p>
    <w:p>
      <w:r>
        <w:t>-#!</w:t>
      </w:r>
    </w:p>
    <w:p>
      <w:r>
        <w:t>#E!</w:t>
      </w:r>
    </w:p>
    <w:p>
      <w:r>
        <w:t>#E !</w:t>
      </w:r>
    </w:p>
    <w:p>
      <w:r>
        <w:t>21 -E-!</w:t>
      </w:r>
    </w:p>
    <w:p>
      <w:r>
        <w:t>3</w:t>
      </w:r>
    </w:p>
    <w:p>
      <w:r>
        <w:t>!</w:t>
      </w:r>
    </w:p>
    <w:p>
      <w:r>
        <w:t># ! ,# !'</w:t>
      </w:r>
    </w:p>
    <w:p>
      <w:r>
        <w:t>,</w:t>
      </w:r>
    </w:p>
    <w:p>
      <w:r>
        <w:t>&gt; ! 2</w:t>
      </w:r>
    </w:p>
    <w:p>
      <w:r>
        <w:t>#! 1 ! , =</w:t>
      </w:r>
    </w:p>
    <w:p>
      <w:r>
        <w:t>! !! !- ,#</w:t>
      </w:r>
    </w:p>
    <w:p>
      <w:r>
        <w:t>- #</w:t>
      </w:r>
    </w:p>
    <w:p>
      <w:r>
        <w:t>!", ! #,!B B# 2 # 1 ! , ,</w:t>
      </w:r>
    </w:p>
    <w:p>
      <w:r>
        <w:t>- ! &gt;E# !</w:t>
      </w:r>
    </w:p>
    <w:p>
      <w:r>
        <w:t>,! ,#!- !</w:t>
      </w:r>
    </w:p>
    <w:p>
      <w:r>
        <w:t>&gt;&gt; ! , #</w:t>
      </w:r>
    </w:p>
    <w:p>
      <w:r>
        <w:t>A , ,- !- 3 # 3 1C ! 1 &gt;! C!- '</w:t>
      </w:r>
    </w:p>
    <w:p>
      <w:r>
        <w:t>&gt;&gt;! !! # ! # ! - #2 1- #</w:t>
      </w:r>
    </w:p>
    <w:p>
      <w:r>
        <w:t>1,$ &gt; ! -!!</w:t>
      </w:r>
    </w:p>
    <w:p>
      <w:r>
        <w:t># ,, ,#</w:t>
      </w:r>
    </w:p>
    <w:p>
      <w:r>
        <w:t>, $ &gt;# ,$ E# #,</w:t>
      </w:r>
    </w:p>
    <w:p>
      <w:r>
        <w:t>%! 2 1 , 2</w:t>
      </w:r>
    </w:p>
    <w:p>
      <w:r>
        <w:t># !! #</w:t>
      </w:r>
    </w:p>
    <w:p>
      <w:r>
        <w:t>#, , -E- 2</w:t>
      </w:r>
    </w:p>
    <w:p>
      <w:r>
        <w:t>#</w:t>
      </w:r>
    </w:p>
    <w:p>
      <w:r>
        <w:t>,# !</w:t>
      </w:r>
    </w:p>
    <w:p>
      <w:r>
        <w:t>E ,B" ##% 2 !</w:t>
      </w:r>
    </w:p>
    <w:p>
      <w:r>
        <w:t>-, ,</w:t>
      </w:r>
    </w:p>
    <w:p>
      <w:r>
        <w:t>2 ! #! N! -</w:t>
      </w:r>
    </w:p>
    <w:p>
      <w:r>
        <w:t>,# !</w:t>
      </w:r>
    </w:p>
    <w:p>
      <w:r>
        <w:t>E'</w:t>
      </w:r>
    </w:p>
    <w:p>
      <w:r>
        <w:t>#-2</w:t>
      </w:r>
    </w:p>
    <w:p>
      <w:r>
        <w:t>= A!!</w:t>
      </w:r>
    </w:p>
    <w:p>
      <w:r>
        <w:t># !A!- #!</w:t>
      </w:r>
    </w:p>
    <w:p>
      <w:r>
        <w:t>- #</w:t>
      </w:r>
    </w:p>
    <w:p>
      <w:r>
        <w:t>1+ ! !! , 1+ 2 , 1- ! #&gt; ! - #'</w:t>
      </w:r>
    </w:p>
    <w:p>
      <w:r>
        <w:t>4567545889 + :4: + ,'+4 '+ *</w:t>
        <w:tab/>
        <w:t>', *</w:t>
        <w:tab/>
        <w:t>,+</w:t>
      </w:r>
    </w:p>
    <w:p>
      <w:r>
        <w:t>567</w:t>
        <w:tab/>
        <w:t>8</w:t>
        <w:tab/>
        <w:tab/>
        <w:t>9</w:t>
        <w:tab/>
        <w:tab/>
        <w:tab/>
        <w:t>:;</w:t>
        <w:tab/>
        <w:t>-("</w:t>
        <w:tab/>
        <w:t>,&lt;</w:t>
      </w:r>
    </w:p>
    <w:p>
      <w:r>
        <w:t>7</w:t>
      </w:r>
    </w:p>
    <w:p>
      <w:r>
        <w:t>(' - E=</w:t>
      </w:r>
    </w:p>
    <w:p>
      <w:r>
        <w:t># 1 !</w:t>
      </w:r>
    </w:p>
    <w:p>
      <w:r>
        <w:t>*# ;&lt;&lt;&lt;&lt;&lt;&lt;&lt;&lt;&lt;&lt;' 7</w:t>
      </w:r>
    </w:p>
    <w:p>
      <w:r>
        <w:t>5'</w:t>
      </w:r>
    </w:p>
    <w:p>
      <w:r>
        <w:t>A!!' H' ! 2</w:t>
      </w:r>
    </w:p>
    <w:p>
      <w:r>
        <w:t>,#- ! %! !' 9' &gt;#</w:t>
      </w:r>
    </w:p>
    <w:p>
      <w:r>
        <w:t>,!</w:t>
      </w:r>
    </w:p>
    <w:p>
      <w:r>
        <w:t>21 ,E! &gt;# # #!</w:t>
      </w:r>
    </w:p>
    <w:p>
      <w:r>
        <w:t>,-! I!</w:t>
      </w:r>
    </w:p>
    <w:p>
      <w:r>
        <w:t>-</w:t>
      </w:r>
    </w:p>
    <w:p>
      <w:r>
        <w:t>H8 A# $</w:t>
      </w:r>
    </w:p>
    <w:p>
      <w:r>
        <w:t>#! &gt; ! # , , #- -</w:t>
      </w:r>
    </w:p>
    <w:p>
      <w:r>
        <w:t>= &gt;--</w:t>
      </w:r>
    </w:p>
    <w:p>
      <w:r>
        <w:t>;BV WB#&gt;2 D D889</w:t>
      </w:r>
    </w:p>
    <w:p>
      <w:r>
        <w:t>!# C, '</w:t>
      </w:r>
    </w:p>
    <w:p>
      <w:r>
        <w:t>-</w:t>
      </w:r>
    </w:p>
    <w:p>
      <w:r>
        <w:t>,! I! ,##%-'</w:t>
      </w:r>
    </w:p>
    <w:p>
      <w:r>
        <w:t>-# # ! J @ 2 C!! 2 - #</w:t>
      </w:r>
    </w:p>
    <w:p>
      <w:r>
        <w:t>#! - #=!</w:t>
      </w:r>
    </w:p>
    <w:p>
      <w:r>
        <w:t>! ,</w:t>
      </w:r>
    </w:p>
    <w:p>
      <w:r>
        <w:t>- # !!2-Q =@ C,# ,# 2 #! &gt;</w:t>
      </w:r>
    </w:p>
    <w:p>
      <w:r>
        <w:t>! ,#E#</w:t>
      </w:r>
    </w:p>
    <w:p>
      <w:r>
        <w:t>!! ! - #Q @ ,#!</w:t>
      </w:r>
    </w:p>
    <w:p>
      <w:r>
        <w:t>%! #</w:t>
      </w:r>
    </w:p>
    <w:p>
      <w:r>
        <w:t># ,-!!' ;</w:t>
      </w:r>
    </w:p>
    <w:p>
      <w:r>
        <w:t>-#</w:t>
      </w:r>
    </w:p>
    <w:p>
      <w:r>
        <w:t>#! ! ,</w:t>
      </w:r>
    </w:p>
    <w:p>
      <w:r>
        <w:t>!# --! --- # !! @ =@ ! @ +</w:t>
      </w:r>
    </w:p>
    <w:p>
      <w:r>
        <w:t>= &gt;--</w:t>
      </w:r>
    </w:p>
    <w:p>
      <w:r>
        <w:t>,# , !</w:t>
      </w:r>
    </w:p>
    <w:p>
      <w:r>
        <w:t>! $</w:t>
      </w:r>
    </w:p>
    <w:p>
      <w:r>
        <w:t># 21 E - E='</w:t>
      </w:r>
    </w:p>
    <w:p>
      <w:r>
        <w:t>-#</w:t>
      </w:r>
    </w:p>
    <w:p>
      <w:r>
        <w:t># ! # #</w:t>
      </w:r>
    </w:p>
    <w:p>
      <w:r>
        <w:t>#"</w:t>
      </w:r>
    </w:p>
    <w:p>
      <w:r>
        <w:t>,E 2 #! A# !</w:t>
      </w:r>
    </w:p>
    <w:p>
      <w:r>
        <w:t>2</w:t>
      </w:r>
    </w:p>
    <w:p>
      <w:r>
        <w:t>- # !!2- ! 1E#,,</w:t>
      </w:r>
    </w:p>
    <w:p>
      <w:r>
        <w:t>2</w:t>
      </w:r>
    </w:p>
    <w:p>
      <w:r>
        <w:t>-!- C,- -</w:t>
      </w:r>
    </w:p>
    <w:p>
      <w:r>
        <w:t>#! ?!' (H5 (8D ! (87 @'</w:t>
      </w:r>
    </w:p>
    <w:p>
      <w:r>
        <w:t>%&gt;&gt; $ J * +# &amp;</w:t>
      </w:r>
    </w:p>
    <w:p>
      <w:r>
        <w:t>- ! J # X</w:t>
      </w:r>
    </w:p>
    <w:p>
      <w:r>
        <w:t>-! +A ! J</w:t>
      </w:r>
    </w:p>
    <w:p>
      <w:r>
        <w:t>;</w:t>
      </w:r>
    </w:p>
    <w:p>
      <w:r>
        <w:t>#, #&gt;#</w:t>
      </w:r>
    </w:p>
    <w:p>
      <w:r>
        <w:t>,-! I! ! #! &gt; - C ,!</w:t>
      </w:r>
    </w:p>
    <w:p>
      <w:r>
        <w:t>213 1&gt;&gt; &gt;--</w:t>
      </w:r>
    </w:p>
    <w:p>
      <w:r>
        <w:t>!- ,= 2 ,</w:t>
      </w:r>
    </w:p>
    <w:p>
      <w:r>
        <w:t>%&gt;&gt;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