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ATAS/66/2019 vom 28. Januar 2019</w:t>
      </w:r>
    </w:p>
    <w:p>
      <w:r>
        <w:t>GE Cour de justice, 2019-01-28, FR</w:t>
      </w:r>
    </w:p>
    <w:p>
      <w:r>
        <w:rPr>
          <w:b/>
        </w:rPr>
        <w:t xml:space="preserve">Quelle: </w:t>
      </w:r>
      <w:r>
        <w:t>https://mcp.opencaselaw.ch/entscheid/ge_gerichte_ATAS_66_2019</w:t>
      </w:r>
    </w:p>
    <w:p>
      <w:r>
        <w:t>FR: GE_GERICHTE ATAS/66/2019 du 28 janvier 2019</w:t>
      </w:r>
    </w:p>
    <w:p>
      <w:r>
        <w:t>IT: GE_GERICHTE ATAS/66/2019 del 28 gennaio 2019</w:t>
      </w:r>
    </w:p>
    <w:p>
      <w:pPr>
        <w:pStyle w:val="Heading2"/>
      </w:pPr>
      <w:r>
        <w:t>Volltext</w:t>
      </w:r>
    </w:p>
    <w:p>
      <w:r>
        <w:t>Siégeant : Mario-Dominique TORELLO, Président ; Georges ZUFFEREY et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A/1504/2018 ATAS/66/2019 COUR DE JUSTICE Chambre des assurances sociales Arrêt du 28 janvier 2019 10ème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DES PRESTATIONS COMPLÉMENTAIRES, 54, route de Chêne, GENÈVE intimé</w:t>
      </w:r>
    </w:p>
    <w:p>
      <w:r>
        <w:t>A/1504/2018 - 2/2 - Vu la décision sur opposition du 4 avril 2018 du Service des prestations complémentaires (SPC) rejetant les oppositions de Monsieur A______ (ci-après : le bénéficiaire) du 13 octobre 2017 contre la décision du 5 octobre 2017, établissant le droit du bénéficiaire au 1er octobre 2017, et du 10 novembre 2017 contre la décision de prestations complémentaires du 3 novembre 2017, laquelle établissait le droit du bénéficiaire au 1er décembre 2017 ; Vu le recours du 4 mai 2018 concluant implicitement à l'annulation de la décision sur opposition susmentionnée ; Vu la réponse du SPC du 1er juin 2018 concluant au rejet du recours ; Vu l'audience de comparution personnelle des parties du 28 janvier 2019 ; Attendu qu'à cette dernière audience le recourant a indiqué qu'au vu des explications qui lui avaient été données, il retirait son recours ; Qu'il convient d'en prendre acte et de rayer la cause du rôle.</w:t>
      </w:r>
    </w:p>
    <w:p>
      <w:r>
        <w:t>PAR CES MOTIFS, LA CHAMBRE DES ASSURANCES SOCIALES :</w:t>
      </w:r>
    </w:p>
    <w:p>
      <w:r>
        <w:t>Prend acte du retrait du recours.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