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ATAS/66/2017 vom 26. Januar 2017</w:t>
      </w:r>
    </w:p>
    <w:p>
      <w:r>
        <w:t>GE Cour de justice, 2017-01-26, FR</w:t>
      </w:r>
    </w:p>
    <w:p>
      <w:r>
        <w:rPr>
          <w:b/>
        </w:rPr>
        <w:t xml:space="preserve">Quelle: </w:t>
      </w:r>
      <w:r>
        <w:t>https://mcp.opencaselaw.ch/entscheid/ge_gerichte_ATAS_66_2017</w:t>
      </w:r>
    </w:p>
    <w:p>
      <w:r>
        <w:t>FR: GE_GERICHTE ATAS/66/2017 du 26 janvier 2017</w:t>
      </w:r>
    </w:p>
    <w:p>
      <w:r>
        <w:t>IT: GE_GERICHTE ATAS/66/2017 del 26 gennaio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le 18 février 2000, date du mariage, d’autre part le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A/3305/2016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