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ATAS/66/2007 vom 25. Januar 2007</w:t>
      </w:r>
    </w:p>
    <w:p>
      <w:r>
        <w:t>GE Cour de justice, 2007-01-25, DE</w:t>
      </w:r>
    </w:p>
    <w:p>
      <w:r>
        <w:rPr>
          <w:b/>
        </w:rPr>
        <w:t xml:space="preserve">Quelle: </w:t>
      </w:r>
      <w:r>
        <w:t>https://mcp.opencaselaw.ch/entscheid/ge_gerichte_ATAS_66_2007</w:t>
      </w:r>
    </w:p>
    <w:p>
      <w:r>
        <w:t>FR: GE_GERICHTE ATAS/66/2007 du 25 janvier 2007</w:t>
      </w:r>
    </w:p>
    <w:p>
      <w:r>
        <w:t>IT: GE_GERICHTE ATAS/66/2007 del 25 gennaio 2007</w:t>
      </w:r>
    </w:p>
    <w:p>
      <w:pPr>
        <w:pStyle w:val="Heading2"/>
      </w:pPr>
      <w:r>
        <w:t>Volltext</w:t>
      </w:r>
    </w:p>
    <w:p>
      <w:r>
        <w:t>!!"# !""$ $$ !""%</w:t>
      </w:r>
    </w:p>
    <w:p>
      <w:r>
        <w:t>&amp; '&amp; ( &amp; (' )*+ , !- ./ !""%</w:t>
      </w:r>
    </w:p>
    <w:p>
      <w:r>
        <w:t>!"#$</w:t>
      </w:r>
    </w:p>
    <w:p>
      <w:r>
        <w:t>%</w:t>
      </w:r>
    </w:p>
    <w:p>
      <w:r>
        <w:t>%</w:t>
      </w:r>
    </w:p>
    <w:p>
      <w:r>
        <w:t>&amp;&amp; &amp;!""'! ( %#$</w:t>
      </w:r>
    </w:p>
    <w:p>
      <w:r>
        <w:t>)**+,)*++- .*)/. 0' 01 ! $ 02,-!%33$4 &amp;&amp; &amp;5. 678.#"96:; *++?1:%#7!"# !@!'&gt;#;*++A! %$6&gt;%"$%""6%@1%$" @3B%&gt;$#C##3@6#"#6 6;1$ %$%$"$%$1 A1 " ' =% *++'! .#" : 3#$ @ 6 %%""33%$37&gt;%6;%$""#"" 6#%"%%%@:33%63":"&gt; " :.#" 5&amp; 9%""#"46&gt;;$$3":;"1 3"$"6##! @:6%E%0=&gt;*++-1 ?1 "06%#;*++'!:$$6"4.#"@: %%7#%4$%""6%!@::&gt;%&gt;!@ #7$%%#"%"&gt;$!%@:"":F6 3%! 66 % ##% %6#":%;4"$#;*++'8 . 3%G+'-2'0/,-"*2H%*++'5%;*++'98 31 A*-!. 066*+%;*++'8 31 '!. ##%0/&gt;#;*++'8 31 *+!. . 3%G+'-2'0/,/"*2H%*++'5&gt;#;*++'98 31 A*-!. 0660/&gt;#;*++'8 31 '!. ##%**"$#;*++'8 31 *+!. . 3%G+'-2'0/,,"*2H%*++'5"$#;*++'98 31 A*-!. 066**"$#;*++'8 31 '!. ##%02=&gt;*++-8 31 *+!. -1 "?%;*++'!:$"#"$$%"33% &gt;33%A0"$#;*++'1</w:t>
      </w:r>
    </w:p>
    <w:p>
      <w:r>
        <w:t>)**+,)*++- .A)/. /1 "$ , &gt;#; *++' 4 .#"! :$ 3% #@ @ :$%% #7 @ &gt;% %%$ # . @: $%% #.&gt;.#"!@::$%%"=# 6#% #;*++'!.#"C6@$4:%$$@: $ @ %%% #=%$ % 6#% "$;% " 6# " :3&gt;66$%%$ 4#6%"A0"$#;*++'1 21 0/3$&gt;*++-!.#""$6$$@%"6%% $ 6 #%% %% " 0:0A,31 5A C A*-1. K -+1. " 3 " ##%KA+1."3":&gt;%""K/+1."3"##"#% "6I91 0+1 0/ # *++-! ##"#% " 6I G+- /'-+02 ! $%$ %3$ 4 :$@3%66%*0#*++-1 001 "$"A+#*++-!&gt;$%%66%1 0*1 " ? &gt; *++-! :$ 3#$ 66% 4 %% "$ $ =#6": 1 0A1 "$66%"*'&gt;*++-!3#$"$" #&gt;$1 0?1 %% "$! %3$ 6 ##"$! : 6 $%$ %$ 6 "%%1 $@!6"00#*++-!:&gt;I$4 :$6#66$%@:%"$$@:&gt;%$%$3#$" %%#6&gt;1 0'1 " 0, # *++- "$ 4 ! :$ $%$$ 6%! 4 &gt; @: : =# "#"$ 4 "B$ 4 .#" @%1 %#8J;%%6$!##%6&gt;L.&gt;3 $%"% %&gt;%$ %&gt; &gt; #7 "&gt;$ %% 6 :F6 6IM%6"A++31"6###%!67@: &gt;%6$&gt;"%%NJ1 0-1 $64!!6%%"*?#*++-!3#$6% "6%$""$66%"*'&gt;*++-1 6$$4:$ @:"$%#%66%!$%%;""$6 67 " ; % " " "$ " A+ = &gt;%%3%""$=%%41</w:t>
      </w:r>
    </w:p>
    <w:p>
      <w:r>
        <w:t>)**+,)*++- .?)/. 0/1 "%$"*/#*++-%6%$A0#*++-!:$3##% %=%$ 67 " ; " $1 $67% @: : =# %$ :"B$4.#"%#$!@:%%":6%$ "6I#%%@:$#1 0,1 &gt;%$ 4 6! :%#$! " $6 " 0A =% *++-! 4 :&gt;;%$"6"%"&gt;%$!;"#%!4=%1 021 " " #6%6:%%"%"0A=%*++-1 :$3"63%&gt;@6@:$%%#7@&gt;%%%$ :#!:%#%6#%6$!6@ &gt;% 3$ " 6I 6# " :$ *++'1 #D# %#6! "@$@:%%%#%33%4.#"1 :$C6@$@::$%%$ %@:4,+31#C##%&gt;%" 6:%"6#@$%%$#$1 $%$&gt;&gt;:$@:"$6%"#"";"67" &amp; !@6;%$":"%%C#$&gt;1"$ $%$"$66$"C"$#B$1 *+1 "*?H%*++-!:%#$"@$@:$%%#6;":$" 4@D%":$": #%3B6:$*++' $%%%C"6%$ %$%$"#"$"6"6% %%66%!:I%66$1 **1 &amp;!$%$ O .6$"%!'66$%%0-= *++?5 P0A+0+-9!" "6%$!0A3$&gt;!</w:t>
      </w:r>
    </w:p>
    <w:p>
      <w:r>
        <w:t>)**+,)*++- .')/. "6%%% C= 4O% '- @ % %&gt; 4 3$"$ O.#" " 0,# 022?5 91 &amp;#6$%6= ;%$"%=%$%"$ "*'&gt;*++-1 33%!"%D%"$6$"%%=&gt;% %3%""$=%%4R%1A,4?0 %66; 6 ;@%51A91 &amp;O ##"$! % $6%$ %3$ 4 "% 4 @ "%%T%33%&gt;#%1@O&gt;O%6%$""$" $%$##@$"=""$531 P00/0A091 :%1A210 6%@$%"&gt;%D%#6%"" = " "$ 4 : ! 4 "! 4 % 4 6$%%"6#%@1</w:t>
      </w:r>
    </w:p>
    <w:p>
      <w:r>
        <w:t>:67! "$ % $%$%3$"=""$" *++-!:6D%C6$"$@:6%E%=.4%"$ " *++-1%"&gt;4$B$*-#*++-1 %!:%@66%$A0#*++-@:$"%#% ;"$16"%!%"H"$@: "$ "% " 0, # *++- "$=4! " @ %%% "$! %%%$#6$%%! #@%"H%#%%4="%#6$%%531%1-+ 91 "%"D%"$$&gt;;1 ?1 "&gt;% 3 &gt; 6$%% "$% " ; "OC$%3$ 3$"$6%6"%%%3%"00&gt;0,,2596 " #6% 5# " O.#""-&gt;#;0220!PP022*0*?"%1?91 '1 :67! % %% 6 6 :D% @%%$ " #%% $#$1!@"$=4C6@$:%#$466! $ @ %%% #=%$ % 6#% "$;% " 6# " : 3&gt; 6 6$%% %% $ ;#D#:$%$ %6"33%@:"$;%"6B6$"":! %0=&gt;*++-6%E%1@4!%%33$4:%#$%"&gt;; "6#1&amp;:$B%%:"$6%6%E%!%"H3&gt;% 3":$*++?!6;%$"%:6$1 %@6#"#":%;4"$#;*++'%%"%@ $%% %%;#% "% " 6&gt; % 6 #%%"6##6I$@63"6%%"##% 5 P0*'*/-91</w:t>
      </w:r>
    </w:p>
    <w:p>
      <w:r>
        <w:t>$@!6%@OD%=%$1</w:t>
      </w:r>
    </w:p>
    <w:p>
      <w:r>
        <w:t>)**+,)*++- ./)/.</w:t>
      </w:r>
    </w:p>
    <w:p>
      <w:r>
        <w:t>1( '0 '&amp; ( &amp; ('</w:t>
      </w:r>
    </w:p>
    <w:p>
      <w:r>
        <w:t>234** 5 6 78 9$! (: 4*</w:t>
      </w:r>
    </w:p>
    <w:p>
      <w:r>
        <w:t>01 $&gt;;1 4</w:t>
      </w:r>
    </w:p>
    <w:p>
      <w:r>
        <w:t>*1 =%%1 A1 #&gt;$ "$3%&gt; " O66% ##"#% " 6I! 6%G+-/'-+02 1 ?1 %@6$"% % 3# % 6$% D% " "$ " A+ = "7 %3% 67 " ; 3$"$ 5&amp;BULB3@-!-++?</w:t>
      </w:r>
    </w:p>
    <w:p>
      <w:r>
        <w:t>9!6&gt;"#%7""% 6;!3#$#%C%1,*"3$"$;3$"$"0/ = *++' 5P9R #$# " "% "@ ! #%3 % #I"6&gt;%6% 6% 6 &gt; $%@ C "% " :%1 ?* P1 6$% D% % 67 6 " %!&gt;@$###I"6&gt;!"&gt;%D%=%4:&gt;1</w:t>
      </w:r>
    </w:p>
    <w:p>
      <w:r>
        <w:t>&lt;337</w:t>
      </w:r>
    </w:p>
    <w:p>
      <w:r>
        <w:t>PP</w:t>
      </w:r>
    </w:p>
    <w:p>
      <w:r>
        <w:t>$"%8</w:t>
      </w:r>
    </w:p>
    <w:p>
      <w:r>
        <w:t>V&amp; V</w:t>
      </w:r>
    </w:p>
    <w:p>
      <w:r>
        <w:t>63#"6$%D%%%3$C6%@O4O333$"$ "%$6;@6&lt;33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