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ATAS/669/2005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https://mcp.opencaselaw.ch/entscheid/ge_gerichte_ATAS_669_2005</w:t>
      </w:r>
    </w:p>
    <w:p>
      <w:r>
        <w:t>FR: GE_GERICHTE ATAS/669/2005 du 16 août 2005</w:t>
      </w:r>
    </w:p>
    <w:p>
      <w:r>
        <w:t>IT: GE_GERICHTE ATAS/669/2005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</w:t>
        <w:tab/>
        <w:t>6</w:t>
        <w:tab/>
        <w:t xml:space="preserve"> ! &amp;( &amp;</w:t>
      </w:r>
    </w:p>
    <w:p>
      <w:r>
        <w:rPr>
          <w:b/>
        </w:rPr>
        <w:t>E. 06</w:t>
      </w:r>
    </w:p>
    <w:p>
      <w:r>
        <w:t>F.! 033*</w:t>
      </w:r>
    </w:p>
    <w:p>
      <w:r>
        <w:rPr>
          <w:b/>
        </w:rPr>
        <w:t>E. 9</w:t>
      </w:r>
    </w:p>
    <w:p>
      <w:r>
        <w:t>H &amp; 2! ! 2++3</w:t>
      </w:r>
    </w:p>
    <w:p>
      <w:r>
        <w:t>II: C %</w:t>
      </w:r>
    </w:p>
    <w:p>
      <w:r>
        <w:t>F"8 . % &amp; !- &amp;." %" 8(&amp;(! &amp; 8D! , 2%333 8!I</w:t>
      </w:r>
    </w:p>
    <w:p>
      <w:r>
        <w:t>"" &amp; &amp;( C</w:t>
      </w:r>
    </w:p>
    <w:p>
      <w:r>
        <w:t>,'+3 '+ *</w:t>
        <w:tab/>
        <w:t>', *</w:t>
        <w:tab/>
        <w:t>,+</w:t>
      </w:r>
    </w:p>
    <w:p>
      <w:r>
        <w:t>785</w:t>
        <w:tab/>
        <w:t>9</w:t>
        <w:tab/>
        <w:tab/>
        <w:t>:</w:t>
        <w:tab/>
        <w:tab/>
        <w:tab/>
        <w:t>4;</w:t>
        <w:tab/>
        <w:t>$("</w:t>
        <w:tab/>
        <w:t>,&lt;</w:t>
      </w:r>
    </w:p>
    <w:p>
      <w:r>
        <w:t>&amp; %"( , .!!</w:t>
      </w:r>
    </w:p>
    <w:p>
      <w:r>
        <w:t>!!"</w:t>
      </w:r>
    </w:p>
    <w:p>
      <w:r>
        <w:t>&amp; 2%333 8!I , ""! &amp; !" " ,</w:t>
      </w:r>
    </w:p>
    <w:p>
      <w:r>
        <w:t>8! " &amp;( I</w:t>
      </w:r>
    </w:p>
    <w:p>
      <w:r>
        <w:t>?!88-!L</w:t>
      </w:r>
    </w:p>
    <w:p>
      <w:r>
        <w:t>#!5 ;</w:t>
      </w:r>
    </w:p>
    <w:p>
      <w:r>
        <w:t>!(&amp;" L</w:t>
      </w:r>
    </w:p>
    <w:p>
      <w:r>
        <w:t>! M</w:t>
      </w:r>
    </w:p>
    <w:p>
      <w:r>
        <w:t>8! &amp; !(" !!G" " "8( D !"</w:t>
      </w:r>
    </w:p>
    <w:p>
      <w:r>
        <w:t>!</w:t>
      </w:r>
    </w:p>
    <w:p>
      <w:r>
        <w:t>?!88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