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ATAS/669/2004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https://mcp.opencaselaw.ch/entscheid/ge_gerichte_ATAS_669_2004</w:t>
      </w:r>
    </w:p>
    <w:p>
      <w:r>
        <w:t>FR: GE_GERICHTE ATAS/669/2004 du 31 août 2004</w:t>
      </w:r>
    </w:p>
    <w:p>
      <w:r>
        <w:t>IT: GE_GERICHTE ATAS/669/2004 del 31 agosto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(2(1</w:t>
      </w:r>
    </w:p>
    <w:p>
      <w:r>
        <w:t>23($2#$$#</w:t>
      </w:r>
    </w:p>
    <w:p>
      <w:r>
        <w:t>!</w:t>
        <w:tab/>
        <w:t>#$</w:t>
        <w:tab/>
        <w:t>1 '$</w:t>
        <w:tab/>
        <w:t>!&amp;%'</w:t>
        <w:tab/>
        <w:t>#'</w:t>
        <w:tab/>
        <w:t>"$</w:t>
        <w:tab/>
        <w:t>%!#$</w:t>
        <w:tab/>
        <w:t>#'$</w:t>
      </w:r>
    </w:p>
    <w:p>
      <w:r>
        <w:t>45*3* 6</w:t>
        <w:tab/>
        <w:tab/>
        <w:t>7**</w:t>
        <w:tab/>
        <w:t>*</w:t>
        <w:tab/>
        <w:tab/>
        <w:t>85</w:t>
        <w:tab/>
        <w:tab/>
        <w:t>'9:</w:t>
      </w:r>
    </w:p>
    <w:p>
      <w:r>
        <w:t>F 00</w:t>
      </w:r>
    </w:p>
    <w:p>
      <w:r>
        <w:t>:99-</w:t>
      </w:r>
    </w:p>
    <w:p>
      <w:r>
        <w:t>" 0 BC/ A #F ..-4 G :99-</w:t>
      </w:r>
    </w:p>
    <w:p>
      <w:r>
        <w:t>" 0 BC/</w:t>
      </w:r>
    </w:p>
    <w:p>
      <w:r>
        <w:t>0-+ " "- A 7F 9.</w:t>
      </w:r>
    </w:p>
    <w:p>
      <w:r>
        <w:t>0- "</w:t>
      </w:r>
    </w:p>
    <w:p>
      <w:r>
        <w:t>4E 0, 9.</w:t>
      </w:r>
    </w:p>
    <w:p>
      <w:r>
        <w:t>0/ * "</w:t>
      </w:r>
    </w:p>
    <w:p>
      <w:r>
        <w:t>"/- " $ H "+</w:t>
      </w:r>
    </w:p>
    <w:p>
      <w:r>
        <w:t>-9-- 0 0- .."/ "/</w:t>
      </w:r>
    </w:p>
    <w:p>
      <w:r>
        <w:t>-8 9/"/ " ! ;)J-K)94- 3! 3$$( !</w:t>
      </w:r>
    </w:p>
    <w:p>
      <w:r>
        <w:t>- &amp;.0-F</w:t>
      </w:r>
    </w:p>
    <w:p>
      <w:r>
        <w:t>./.- "- &gt; ? -"-4 &amp;. 4 "/--</w:t>
      </w:r>
    </w:p>
    <w:p>
      <w:r>
        <w:t>"/- 8-</w:t>
      </w:r>
    </w:p>
    <w:p>
      <w:r>
        <w:t>-</w:t>
      </w:r>
    </w:p>
    <w:p>
      <w:r>
        <w:t>0 "</w:t>
      </w:r>
    </w:p>
    <w:p>
      <w:r>
        <w:t>"/-- 4/A 8? &amp;0 0 4 .-9</w:t>
      </w:r>
    </w:p>
    <w:p>
      <w:r>
        <w:t>-. 0,- "."</w:t>
      </w:r>
    </w:p>
    <w:p>
      <w:r>
        <w:t>"/--A ? 0</w:t>
      </w:r>
    </w:p>
    <w:p>
      <w:r>
        <w:t>-C "</w:t>
      </w:r>
    </w:p>
    <w:p>
      <w:r>
        <w:t>"</w:t>
      </w:r>
    </w:p>
    <w:p>
      <w:r>
        <w:t>0/F ;-</w:t>
      </w:r>
    </w:p>
    <w:p>
      <w:r>
        <w:t>./.-</w:t>
      </w:r>
    </w:p>
    <w:p>
      <w:r>
        <w:t>- 0</w:t>
      </w:r>
    </w:p>
    <w:p>
      <w:r>
        <w:t>- //. /.//</w:t>
      </w:r>
    </w:p>
    <w:p>
      <w:r>
        <w:t>? 8?</w:t>
      </w:r>
    </w:p>
    <w:p>
      <w:r>
        <w:t>? -1"!</w:t>
      </w:r>
    </w:p>
    <w:p>
      <w:r>
        <w:t>-8 9/"/ "</w:t>
      </w:r>
    </w:p>
    <w:p>
      <w:r>
        <w:t>0 0</w:t>
      </w:r>
    </w:p>
    <w:p>
      <w:r>
        <w:t>.-+</w:t>
      </w:r>
    </w:p>
    <w:p>
      <w:r>
        <w:t>4E- ", "/ -,8F</w:t>
      </w:r>
    </w:p>
    <w:p>
      <w:r>
        <w:t>./.- "</w:t>
      </w:r>
    </w:p>
    <w:p>
      <w:r>
        <w:t>.-</w:t>
      </w:r>
    </w:p>
    <w:p>
      <w:r>
        <w:t>.L " 0,! 4-</w:t>
      </w:r>
    </w:p>
    <w:p>
      <w:r>
        <w:t>H-</w:t>
      </w:r>
    </w:p>
    <w:p>
      <w:r>
        <w:t>./.- E- EC- " 0-+</w:t>
      </w:r>
    </w:p>
    <w:p>
      <w:r>
        <w:t>0- " F ; /C. H-</w:t>
      </w:r>
    </w:p>
    <w:p>
      <w:r>
        <w:t>./.-</w:t>
      </w:r>
    </w:p>
    <w:p>
      <w:r>
        <w:t>"/-- 4/</w:t>
      </w:r>
    </w:p>
    <w:p>
      <w:r>
        <w:t>E,00 " 4</w:t>
      </w:r>
    </w:p>
    <w:p>
      <w:r>
        <w:t>// &amp;0/"-/</w:t>
      </w:r>
    </w:p>
    <w:p>
      <w:r>
        <w:t>=F 7#! $3</w:t>
      </w:r>
    </w:p>
    <w:p>
      <w:r>
        <w:t>$ ?F</w:t>
      </w:r>
    </w:p>
    <w:p>
      <w:r>
        <w:t>C99-+ &gt;</w:t>
      </w:r>
    </w:p>
    <w:p>
      <w:r>
        <w:t>L ;</w:t>
      </w:r>
    </w:p>
    <w:p>
      <w:r>
        <w:t>/-" &gt;</w:t>
      </w:r>
    </w:p>
    <w:p>
      <w:r>
        <w:t>/- %</w:t>
      </w:r>
    </w:p>
    <w:p>
      <w:r>
        <w:t>/-1H- &gt; %- &lt; %%</w:t>
      </w:r>
    </w:p>
    <w:p>
      <w:r>
        <w:t>0- 9. " 0/ *</w:t>
      </w:r>
    </w:p>
    <w:p>
      <w:r>
        <w:t>-9-/ &amp; 0- -- 4EG E99- 9/"/ "</w:t>
      </w:r>
    </w:p>
    <w:p>
      <w:r>
        <w:t>- 0</w:t>
      </w:r>
    </w:p>
    <w:p>
      <w:r>
        <w:t>C99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