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ATAS/668/2006 vom 24. Juli 2006</w:t>
      </w:r>
    </w:p>
    <w:p>
      <w:r>
        <w:t>GE Cour de justice, 2006-07-24, DE</w:t>
      </w:r>
    </w:p>
    <w:p>
      <w:r>
        <w:rPr>
          <w:b/>
        </w:rPr>
        <w:t xml:space="preserve">Quelle: </w:t>
      </w:r>
      <w:r>
        <w:t>https://mcp.opencaselaw.ch/entscheid/ge_gerichte_ATAS_668_2006</w:t>
      </w:r>
    </w:p>
    <w:p>
      <w:r>
        <w:t>FR: GE_GERICHTE ATAS/668/2006 du 24 juillet 2006</w:t>
      </w:r>
    </w:p>
    <w:p>
      <w:r>
        <w:t>IT: GE_GERICHTE ATAS/668/2006 del 24 luglio 2006</w:t>
      </w:r>
    </w:p>
    <w:p>
      <w:pPr>
        <w:pStyle w:val="Heading2"/>
      </w:pPr>
      <w:r>
        <w:t>Volltext</w:t>
      </w:r>
    </w:p>
    <w:p>
      <w:r>
        <w:t>! "</w:t>
      </w:r>
    </w:p>
    <w:p>
      <w:r>
        <w:t>#$%&amp;'#())* +#''%#())' ,,-.</w:t>
      </w:r>
    </w:p>
    <w:p>
      <w:r>
        <w:t>+!,. !,+! !.</w:t>
      </w:r>
    </w:p>
    <w:p>
      <w:r>
        <w:t>" / (0 1 ())'</w:t>
      </w:r>
    </w:p>
    <w:p>
      <w:r>
        <w:t>!!!!!!!!!!!"#$%</w:t>
      </w:r>
    </w:p>
    <w:p>
      <w:r>
        <w:t>&amp; &amp;</w:t>
      </w:r>
    </w:p>
    <w:p>
      <w:r>
        <w:t>' () " *++ &amp;%",$&amp;-."/0.-</w:t>
      </w:r>
    </w:p>
    <w:p>
      <w:r>
        <w:t>&amp;$%</w:t>
      </w:r>
    </w:p>
    <w:p>
      <w:r>
        <w:t>123451-..0 6-176 . 2,+ 4+ !!!!!!!!!!!"*%&amp;'8$%#&amp;"9*&amp;:&amp; $%# ; &gt;&amp; # ? # :&amp; ; :&amp;+ -+ @A*&amp;&amp;&gt;&amp;&amp;#?#?*:%* %*&amp;$&amp; &gt;%#% # B&amp;% (6* &gt;;B #&amp;&amp;#&amp;D#A&amp;%+ 2+ # 2. =$: -../" $$ * B # A&amp;% # :&amp; $%# (6* $% &amp; !!!!!!!!!!! AB* &amp; * &amp;=+ /+ - #%$: -../+ B&amp;%% B&amp; &amp; 9 &amp;D # A&amp;% * $%B&amp;%%AB=&amp;$ $&amp;%# "A=&amp;#%%AB=&amp;B:C&amp; =6;6= # *&amp; # =&amp; # &gt; *&amp; #&amp; =&amp; &amp; #B**A&amp;+:&amp;A=&amp;&gt;&amp;%-..-&amp;-..2 #?#&amp;:C&amp;*#*&amp;;&amp;D#A&amp;%9&amp; &amp;*##&amp;#*&amp;&amp;&amp;%;&gt;&amp;#?;@C #B+ %A"*&amp;&amp;#:&amp;&amp;* $:%*#&amp;%"%&amp;&amp;=$&amp;4E=-..0"*=&amp; * &gt;&amp; #B? ; @C # B $# &amp; #=&amp; &gt;$*&amp;&amp;+ 5+ 43 $ -..0" B&amp;%% &amp;&amp;% &amp;&amp; #% * ()# + 7+ #%#-/*&amp;$:-..0"# #%#%G# *#&amp;H#B&amp;%%"$&amp;&gt;AB*&amp;A&amp;:* #B? # :&amp; &amp; AB &amp; #I C **&amp; %C=C+E&amp;&amp;A&amp;&amp;=?%*'%#%&amp;# $%#('8)-..2&amp;-../%&amp;&amp;&amp;$&amp;*=&amp;AB &amp; #I &amp;*%&amp; $$ =&amp;$&amp;+ " $&amp;&gt; AB =A&amp;;B**#B%&amp;&amp;*%#:+#%$&amp;&amp;</w:t>
      </w:r>
    </w:p>
    <w:p>
      <w:r>
        <w:t>123451-..0 62176 A*%#%#2.E"&amp;*%* &amp;&amp; =C+ &amp;&amp; #A% = # #&amp;" ; = &amp;: G:&amp;H $*%&amp;&amp;:&gt;%#%#+ 3+ &amp; # -/ &amp;: -..0" *&amp;% -J" !!!!!!!!!!! &amp;E&amp;% * &amp; #B&gt;$&amp; # &amp; # '8"#**&amp;#&amp;*%&amp;#$#%&amp;:$&amp;# B&gt;&gt;&amp; *&gt;+ %&amp; $*%$&amp; # J #%$: -..0" 9*A=&amp; &amp;&amp;D#A&amp;%9&amp;&amp; &amp;% =C #* 4 E&amp; 4JJ0 &amp;A EAB 2. =$: -../" B&amp; E$ $&gt;&amp;%+ &amp; %C&amp;= # ? %&amp;% &amp;#&amp; * *$ &gt; -../K *=&amp;" B &gt;&amp; &amp;D" B * #% #B=&amp;$&amp; &amp; B * *% # &amp;+ *@; #B=&amp;%=&amp;$&amp;*%:"A E $F$ L =&amp; M " &amp; - #%$: -../" B&amp; $$%#&amp;$&amp; &amp; * &amp; =ABB=&amp;E$M#B&gt;$&amp;# #'8 %&amp;%#&amp;D9&amp;#A&amp;%+B&amp;%A=&amp;$&amp; &amp; &amp;&amp; : &gt; AB &gt;&gt;&amp;% ? # :&amp;" $&amp;&amp;&amp;*;**&amp;D#A&amp;%9&amp;C%* &gt;:&amp; # ?+ &gt;#&amp;#B &amp;#$%%*+&amp;; B&amp;##%# &amp;#+ J+ *&amp;&amp;%&amp;%=A%;##&amp;*%#&amp;# :#%-7E=-..5+ !!!!!!!!!!!9*A%AB -..-=&amp;#%*%* &gt;&amp;# ?#:&amp;;:&amp;+ #$#=&amp;%&amp;%*&amp;%&amp;' =&amp; #%=% &amp;&gt;&amp;+ AB =$: -../" B M **" $$&amp;#B* %#% #%%C% 9 &gt; # *&amp;&amp; $*%&amp;*&amp;D#&amp;&amp;#A&amp;%+ &amp;&amp;:" '8"B &amp;#@&gt;#:&amp;#B?$%#(' 8)" %&amp;% # *@$" &amp;%" 8O ( @D*&amp;9) &amp; &gt;%#%9 &amp; $ *# C* + &gt;&amp; &amp; *&amp; # $&amp;% &amp;#%*&amp;;B$&amp;%+*%$&amp;$*%#</w:t>
      </w:r>
    </w:p>
    <w:p>
      <w:r>
        <w:t>123451-..0 6/176 $F$ *&amp;" * %&amp;% &amp;&gt;A" B' " P$# &amp; &amp;#&amp;D#A&amp;%+&amp;#%%A#*4E=-..0" *%=&amp; *%# #B=&amp;$&amp; *%: =&amp; * # &amp;+ B # B#" #% -. &gt;%= -..5 %&amp;% #% ; # *#%*A&amp;;$*%&amp;#::&amp;+ 4.+ # 4/ &gt;%= -..5" # ; $*%&amp; # : # %" BC&amp; #B &amp;C &amp; &gt; # *&amp;&amp;&amp;+ #*&amp;&amp;?&amp;*%&amp;%#$ #" 9;&amp;&amp;#&amp;+ 44+ %&amp;&amp;%&amp;%$$A%&amp;*&gt;$&amp;-$-..5+ 4-+ *&amp;&amp;%&amp;%=&amp;%;#%C:&amp;#B40$-..5+ 42+ 2.$-..5":#%&gt;$%*&amp;A%&amp;&amp;C#% ;EC+</w:t>
      </w:r>
    </w:p>
    <w:p>
      <w:r>
        <w:t>. !-,+ 4+ B&amp;+ 3J + 4 # &gt;%#% B6$# # 43 $ 4JJ/ ( )"&amp;C&amp;&amp;&gt;#*&amp;&amp;&amp;EC%* &amp;::&amp;+&amp;::&amp;$*%&amp;&amp;&amp;#&amp;&amp;&gt;&amp;**A% #&amp;#A&gt;#*&amp;&amp;&amp;&amp;%;&amp;&amp;*$&amp;(&amp;+ 3J+- )+*%#&amp;%C*&amp;(&amp;+3J+0 )+ " #*&amp;#B9%&amp;#%&gt;&amp;*%%$&amp;AB &gt;&amp;&amp;#*&amp;C&amp;&amp;&gt;#*&amp;&amp;+$$ %C$# (&amp;+-0+4 )"&amp;#&amp;C#&amp;F&amp;&amp;# #C( '4442/-#++4:&amp;%&gt;%)+&amp;%" *#&amp;"A&amp;#**&amp;E#AA%&amp;&amp;# A &amp; %&amp;% %&amp;: =&amp; # &amp;&amp; + &amp;C #&amp; *&amp; *&amp; # *&amp;&amp; # # #</w:t>
      </w:r>
    </w:p>
    <w:p>
      <w:r>
        <w:t>(:@#</w:t>
      </w:r>
    </w:p>
    <w:p>
      <w:r>
        <w:t>" QR=@C" S @PT@ #=P&amp;C@&amp; U V" @@&amp;" *+ -24" @+ /42K &gt;#</w:t>
      </w:r>
    </w:p>
    <w:p>
      <w:r>
        <w:t>"QR=@C@&amp;"*+47-" -../WQ-35*+</w:t>
      </w:r>
    </w:p>
    <w:p>
      <w:r>
        <w:t>123451-..0 60176 -J4#+#K '4-2-3.#+0K=";**#B#&amp;" '4-4244#+-:"44-2.7#+2:)+ -+ :#%#&amp;9$*$*&amp;&amp;A&amp;%* C*#%&gt;#"%&amp;&amp;**%ABBC&amp;6;#BA&amp;#&gt;#A#&amp; F&amp;&amp;@%*&amp;::&amp;*%=*#&amp;&gt;%#%&amp;*$&amp; **%#&amp;(&gt;+ ' #J#%$:4JJ7Q371J7)+ ) B* #*&amp;&amp;#&amp;+20 &amp;23+#B#B6$#-7E4JJ0( )+ 9*&amp;:&amp;$%#; %#%#X&amp;%(&gt;+&amp;+4- )&amp;&amp;&amp;&amp;#X *=%$;#-2E4J73=#( ) *&amp;A&amp;X6$#&amp;:%%&gt;&amp;#X&amp;&amp;*%=;X&amp;+42+</w:t>
      </w:r>
    </w:p>
    <w:p>
      <w:r>
        <w:t>X" &amp; BC # &amp; =&amp; %% * =&amp;#:BA&amp;%#:&amp;$%#(=&amp; ) &amp; #&amp; # 6$# ( )" B6=#&amp;%" $$ # &amp;&gt; $%#9 ()" B6$&amp;" #B *&amp;" &amp; B &amp; # @&gt; # :&amp; #B?$%#(' 8)"'%#%&amp;#$%#('8)"8O 8D*&amp;9# " %&amp;%#*@$( @)&amp;B &amp; #A*=%( )"#B&amp;*&amp;(&gt;+&amp;+3=&amp; )+ &amp;= #B**&amp;" A &gt;&amp; *&amp; &amp;%C&amp; # =&amp; # : *B#A&amp;%&amp;&amp;*&amp;&amp;###&amp; &gt;%#% # ? &gt;$%$&amp; 9 &amp;+ 2 + / &amp; / =&amp; " *%&amp;BC&amp;"B9%&amp;&amp;=#&amp;D#A&amp;%+ @&gt;&gt;/+-+-+-+" &gt;&amp;&gt;&gt;#B&amp;#B9%&amp;&amp;#= (+4)"*%$# "&amp;$$&amp;" &gt;&amp;(+-)" $&amp;% # * &amp;Y@ &amp;$$&amp; # #%&amp;$ :&amp; $%#9 *: # &amp; &amp; #B9*&amp;" #B# &amp; &amp; 9*&amp;" # #%C $$%$&amp; 9 &amp; ; %&amp;% % &amp;*%(:&amp;$%#99#$:$&amp;* )&amp;##%##B%=&amp;9&amp;#&amp;&amp;&gt;$&amp;(+2)"</w:t>
      </w:r>
    </w:p>
    <w:p>
      <w:r>
        <w:t>123451-..0 65176 "**&amp;"&amp;*:#B**&amp;#&amp;&amp;#=&amp; $$A$&amp;%# B9%&amp;#B&amp;(+/)+ @&gt;&gt;/+-+-+2+##&amp;=#B**&amp;*%&amp;%"&amp;B&amp; # #%*#&amp; # " * B :&amp; %"&amp;&amp;@C%#&gt;**A=&amp;#:+ =#A*% &amp;#&amp;&amp;AB&amp;;B%=# " &gt; # *&amp;&amp;" # &amp; AB B * A&amp;% * #%&gt;# # *%# :&amp;+ Z#%Z # $*&amp; %A#=##&amp;%+=&amp;*#**A X&amp;+ 0J *%=&amp; A " * # C=" &amp;$$&amp; # $A$&amp;99C#&amp;+05&amp;03"&gt;;&gt; #*&amp;&amp;#X9#*=&amp;=&amp;%&gt;$%$&amp;;*%&amp; "&amp;::&amp;#X&amp;+3J #&amp;#%#+:# % #" #&amp; F&amp; #%% =:+ 2+ X#&amp;C"%$$&amp;%#&amp;#2.&gt;+"A&gt;#: :&amp;"AX% +"&amp;$;@C#&amp;+</w:t>
      </w:r>
    </w:p>
    <w:p>
      <w:r>
        <w:t>! -+,2 +!,. !,+! !.</w:t>
      </w:r>
    </w:p>
    <w:p>
      <w:r>
        <w:t>4+ %=:+ -+ &amp;&gt;#:#::&amp;&amp;3/0&gt;+"AX%$$&amp; %#&amp;#2.&gt;+;@C#&amp;+ 2+ &gt;$*&amp;#AB*=&amp;&gt;$&amp;*%&amp;F&amp;# #% # 2. E # &amp; * * $$#% #% : &gt;%#%#" @PT@&gt;A5"5../</w:t>
      </w:r>
    </w:p>
    <w:p>
      <w:r>
        <w:t>"&amp;9$*+ #% *&amp; F&amp; *C%+ $%$ #&amp;S ) #A 9&amp;$&amp; A #% &amp; #% :&amp; &amp; * # #% &amp;&amp;A%K :)</w:t>
      </w:r>
    </w:p>
    <w:p>
      <w:r>
        <w:t>123451-..0 67176 9**A$&amp;&gt;&amp;$*=#$#&amp;&amp;&amp;#%K)*&amp; C&amp; # *%&amp;&amp;+ $%$&amp;&amp;*&amp; %%$&amp; %$%% &amp;&amp; ) :) &amp; ) 6#" : &gt;%#% # * * &amp; $&amp; &gt; $#*%&amp;F&amp;&amp;&amp;&gt;%9*&amp;AB;B&gt;&gt;&gt;%#% #&amp;%*:A*C&gt;&gt;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