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ATAS/668/2004 vom 30. August 2004</w:t>
      </w:r>
    </w:p>
    <w:p>
      <w:r>
        <w:t>GE Cour de justice, 2004-08-30, DE</w:t>
      </w:r>
    </w:p>
    <w:p>
      <w:r>
        <w:rPr>
          <w:b/>
        </w:rPr>
        <w:t xml:space="preserve">Quelle: </w:t>
      </w:r>
      <w:r>
        <w:t>https://mcp.opencaselaw.ch/entscheid/ge_gerichte_ATAS_668_2004</w:t>
      </w:r>
    </w:p>
    <w:p>
      <w:r>
        <w:t>FR: GE_GERICHTE ATAS/668/2004 du 30 août 2004</w:t>
      </w:r>
    </w:p>
    <w:p>
      <w:r>
        <w:t>IT: GE_GERICHTE ATAS/668/2004 del 30 agosto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!+''!".A'$%%.'E'*+C+A;3''!$@ A=' . E+=' $%%. *3'' 3 !'' ! 3' ;( 3+=3'E+3';(1 #1 "% A' $%%. &lt;+ &lt; 33+ B !+'' 3 (*3++!**'=C+1 "%1 $#A'$%%.'!!+''33''3C E'*+3*'4!+''1 ?3'C+CE'!'*! *3''=!(''!E'!*!' A'3!!C3*'+AB''C&lt;+'3 ' = ! 3' '+ B *'+ C &lt;+ +' ! 3''3?R!3'1 ""1 !"$3*:$%%.&lt;+'A+!+'' 34!':!'B' B3';('+(!E!''C+A! $@A='.E+='$%%.1 E'='E'C&lt;;* +' $@ A=' $%%. C ' G &lt; ++ ! ! C&lt; : ' *:'! &lt; ++ + *' C !+: !&lt;;* +' 3+*+ C ' :A'= ! &lt;;3''' +' &lt;*3(* *+!' !&lt; ;* C&lt; 3 ( &lt;=' B ** ++ C'E'+! 3;('C ! C A'3!'=C+3'&lt;33'C'3BC''' :'(*1 E'&lt;;*)++"@A=' !+AB ' &lt; 3 : ! E' !+3! *:* ! 3' ! &lt;EE''+ ! *+!'* C' ' ++ !*''+ 3 ! &lt;;*1 EE'&lt;E+'E'*+'/B3' '++'+(*3';(1 "$1 "% =*: $%%. ' *' ': ! + +3 A!'/'1 3*'''(+C&lt;:A! 3+!'33''3'?R!3'E' 3 3;*' !4 C &lt;=' 3 *' 3''3'C&lt;&lt;='3'!'C333B+AB ''C1 ' C E! C ' :'( &lt; B 3! '+(*;(3'!+!*'+'(</w:t>
      </w:r>
    </w:p>
    <w:p>
      <w:r>
        <w:t>,"-%-,$%%. /H,0/ &lt;;*''C=C''!'C'3' ;( B ' ! *'+ +*++ 3 ' C A'3! **+!'C'3:!+*M*!! !&lt;(!'3M3'*;(1''(C' &lt;+3+!(!:+''* *+!'7(3;('C9?/'!'=M'!++**= !*!'3CE;'3''3'3=M+*+1</w:t>
      </w:r>
    </w:p>
    <w:p>
      <w:r>
        <w:t>4( C ! !&lt;+!!= ! .$4* *' &lt;' 3 ! ! !&lt; ( * C 3 ' '* ! * !&lt; ( 3+*+ ' M *3'!'!&lt;;*C&lt;('!*3''!B (=!*!'A'3!'3C 3''3'!&lt;+3M?'(+1 ".1 "!+*:$%%.&lt;+3'+!'</w:t>
      </w:r>
    </w:p>
    <w:p>
      <w:r>
        <w:t>,</w:t>
        <w:tab/>
        <w:t>+</w:t>
      </w:r>
    </w:p>
    <w:p>
      <w:r>
        <w:t>"1 '(='&lt;(''A!'''79++*!'E'+''+!4 "R$%%.':!'*3+!'C A( ! 3+'! ='/3+'! 'C 33+ 'S A( 71"1 @91 L'B&lt;'!&lt;+'!"@A(3':E+!+ $-A='$%%H7 5".%"%@9!'(='!3+".E+=' !'3''''(71"@$93*': !' !'+(B'A(''! &lt;!&lt;+'!=?A(71"@$91 L ! !' 3:' ': E+!+ ! M ! "A'$%%HE'*+C!'3'''''''3 '+'E*!T!'E+!+7M"1"0.,$%%H91</w:t>
      </w:r>
    </w:p>
    <w:p>
      <w:r>
        <w:t>(* '' ! C' ! &lt;''''+ ! ': ! ''!++C+'!':3='M*' =E!+('!!'E+!+'&lt;&lt;1 -! 'E+!+3'(++!'!@:$%%%7'/ 348 9+='("A='$%%.1</w:t>
      </w:r>
    </w:p>
    <w:p>
      <w:r>
        <w:t>,"-%-,$%%. / ,0/ $1 L &lt;1 @ 1 " !+'' 33'' AB !!+'!.%A71@%1" 934!':!! !!*''!&lt;+71 01" 91!+'E'?+3' 3!" A'" R''=*71.01H 91</w:t>
      </w:r>
    </w:p>
    <w:p>
      <w:r>
        <w:t>&lt;34++!+3+!E*!+''*3+3'! C&lt;'=:1 .1 LJ1@H!'E+!+&lt;/*!'!"0*"##H7'/348 &amp;9+3''3?R!3'!':++E''71"91 3''3'*3!*E'?3+7E;'9''C!'? 3!RC'!+3E;'7C/3U1$91J3 E' ?'( 3''3'J'J('!3'! *'+ 71-91 ''( 3 3' ! =' ' &lt;;3''' ! ! $@ A='.E+='$%%.B''CD2222222222!+('! 3'!*'+!J1@H1- &amp;1 H1 &lt;/*!''!3'!*!'71. 9 !&lt;'! 71 H 9 / ! * Q /'! &lt; *3';(/!*'+71 9=!&lt;1"1$ &amp;1 L *'+*3!(&lt;;*''C =C''!'C&lt;+3+*!''B +3;)'C*3);'CC'&lt;3!B'!C'?'( ?*'**+!'3=C'3'+!='1 &lt; :'(' ! '3!;(3!R!*M* 3' C 3 *!' ? ! 3' 3+'E'C ! *'+ 71$# 1 " &amp;91 J1 $# 1 $ &amp; !+E'' 3'1 C' 3'3='!+'!3''' J('! ?*!&gt;EE+3*+!'(/E** 3'3*+!'3!34(719&lt;;*B !*''!;&gt;3'!'''!'*'/;3'''' C&lt;'!&lt;*+!'!&lt;(/E**71:91 '' 3 ! &lt;;* 33* !' +(* 3' ;( &lt;'B&lt;;*C/''3!'(+3*+!''/*M* 3(/E**755"##$".091 5' ( ! E+ E++ 3 +(' ! !+'( !+' 3' 3+= B J1 $# 1 $ 1 &amp; 71 .. 1 $ &amp;9 'E+!+E'+N;+3*E+!+!J'+'71..</w:t>
      </w:r>
    </w:p>
    <w:p>
      <w:r>
        <w:t>,"-%-,$%%. /@,0/ 1! &amp;9C+*++?1".B"@!J!3' ! J :'(' ! ' ! *!' 7 L9 3' 3+'E'C ! *'+ B ;( ! /*!'1 *3 J;*'?*!&gt;EE+!( 34J;*''CE'!!3+3'BJ;* !'!J'*!*M*C!3'EE+3! (/E**13'E'3!'*! 1 L'''!*!*+!'7</w:t>
      </w:r>
    </w:p>
    <w:p>
      <w:r>
        <w:t>&amp; $.4*+! '"##$9&lt;;*&lt;3CE**!+'=!3!' !3'7EF?9B+3CQEF=':1 J;* B * 3!' : ! $0% A1 ** 3 !''!!J+73;3(93'3J?3'! JE*'3!31&lt;E'!++**=':B 3'!"0%4*A!(1 M+7 5 3:'+!"H:$%%$V"H,%"9 ': E+!+ ! 7'/348 5 9 E'*+ A'3! 3''3' ? E' ! '* ! *3'' =!(7 5"$-$@03:'+' &amp; @,$%%"31H0.91 LA'3!E'!'*!*3''= !('!E'!*!'C'T&lt;:'(' !+!3''3?R!3'!:++E''1</w:t>
      </w:r>
    </w:p>
    <w:p>
      <w:r>
        <w:rPr>
          <w:b/>
        </w:rPr>
        <w:t>E. 1</w:t>
      </w:r>
    </w:p>
    <w:p>
      <w:r>
        <w:t>&lt;34 3+*: ' ) ' ! 3+' C ' 3!'(+ B &lt;+!3*'+AB''CE'(3!'! '3+=!*'+*'+!&lt; L1&lt;E' 3+33'1 C'C'3!!=''''C' &lt;;3''' 3 M '!++ ** E' 3' !&lt; ;*1L'&lt;3')'!!+*'''/'!' M3';(3'**O'B&lt;;*P1 &lt;M*'+7V"H,%"95 &lt;3+C'!='' '*'(75(*'9C'!='M!*''+'34 ' !=' M 3' ;( 3 &lt;/*!' B ' ! *'+ &lt;/B/!' E;' ' C/31 &lt;34 ': E+!+ '*&lt;3!!!C&lt;'!4**( *'3C'/*!'3?'(!3!&lt;+ E;'C/31 EE'*3''! (C'!'M?!3'!*'+1' *3''3=M*3'!3'!*'+</w:t>
      </w:r>
    </w:p>
    <w:p>
      <w:r>
        <w:t>,"-%-,$%%. /-,0/ !*Q&lt;+'3=O!(P1M 3:4*:'!'EE+!'!*''+ ! * Q ': E+!+ E'*+ A'3! ! 3''3 '''+!M3++!7 5"$-$@091 LA'3!!3''3!&lt;'**!=!' E' ! '* ! *3'' = ! ( ' ! E' ! *!' C' T &lt;:'(' ! + ! 3''3?R!3'!:++E''1'!''' 3':'('!&lt;(*! ( B 'C ++ A(+ *3': = : ! +(*' 3+=) ':+' ! 3''3' ? R ! 3'!*'+1 EE'7 5"$-$@09''!&lt;'*''B'!U' &lt;(''!&lt;+)!RM;3''+!('! '(*=('?!&lt;'*3'!$04**'1 !?&lt;E+'=':**Q'+'= !&lt;;*='!+:+15 C'!*''+B *4!! &lt;='3BM3!'(+!&lt;(!' O*P ! C&lt;' !=' M '!++ ** E' 3' ! 3'B'!*!'1''C':!!N/ ' =' +*+ ;(* ! A'3! C ': E+!+!?3+*?1!+E'''3+'!C'!' M'!++**(*&lt;3++3+'+*?3''+3 WC'='E'A(+C!'!$0$# *'''!*3''!(1</w:t>
      </w:r>
    </w:p>
    <w:p>
      <w:r>
        <w:t>+(!B'!+'E!C!+''!' E* B A'3! ! ': E+!+ ! C&lt; +C ' G 3 B ''C D2222222222 ! $@A='.E+='$%%.!'=M'!++**!*3''! (!**!+!&lt;*!'A'!'C!C E;'''C&lt;3''3'?R3=M?'(+!&lt;+1 !A+1</w:t>
      </w:r>
    </w:p>
    <w:p>
      <w:r>
        <w:t>,"-%-,$%%. /0,0/ +</w:t>
        <w:tab/>
        <w:tab/>
        <w:t xml:space="preserve"> 5 +,</w:t>
        <w:tab/>
        <w:t>, ,</w:t>
        <w:tab/>
        <w:tab/>
        <w:t>+,</w:t>
      </w:r>
    </w:p>
    <w:p>
      <w:r>
        <w:t>8.090 :</w:t>
        <w:tab/>
        <w:tab/>
        <w:t>;00</w:t>
        <w:tab/>
        <w:t>0</w:t>
        <w:tab/>
        <w:tab/>
        <w:t>&lt;=</w:t>
        <w:tab/>
        <w:t>#(&amp;</w:t>
        <w:tab/>
        <w:t xml:space="preserve"> &gt; 90</w:t>
      </w:r>
    </w:p>
    <w:p>
      <w:r>
        <w:t>"1 +=:U 90</w:t>
      </w:r>
    </w:p>
    <w:p>
      <w:r>
        <w:t>$1 AU .1 'C3+!('U H1 E*3'!CJ3=E*3+M! !+' ! .% A !4 'E'' 3 3' **!+ !+ ': E+!+!L;X'S;EC'@@%%H</w:t>
      </w:r>
    </w:p>
    <w:p>
      <w:r>
        <w:t>'?*3'1 !+' 3 M 3(+1 *+*' !' 8 9 '!'C ?* C !+'' !+' :' ' 3 ! !+'' C+U :9 ?33C*'E''*3='!*!!+''U93 '( ! 3+1L'*+*''3' ++* +*++ 9 :9 9 '/! ': E+!+ ! 3 3 *'4 CJ' != !+ '=:1*+*'!*'*)!3=C' A'''C!+''C+J=33!C++ ?3+!'+71".$"%@"%091</w:t>
      </w:r>
    </w:p>
    <w:p>
      <w:r>
        <w:t>(EE'48</w:t>
      </w:r>
    </w:p>
    <w:p>
      <w:r>
        <w:t>'55</w:t>
      </w:r>
    </w:p>
    <w:p>
      <w:r>
        <w:t>+'!8</w:t>
      </w:r>
    </w:p>
    <w:p>
      <w:r>
        <w:t>V'L V</w:t>
      </w:r>
    </w:p>
    <w:p>
      <w:r>
        <w:t>+'/A'8</w:t>
      </w:r>
    </w:p>
    <w:p>
      <w:r>
        <w:t>&amp;'W &amp;&amp;</w:t>
      </w:r>
    </w:p>
    <w:p>
      <w:r>
        <w:t>3'E*!3+M'E'+?3'''C&lt;B&lt;EE'E+!+ !+3:'C3(EE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