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ATAS/667/2004 vom 30. August 2004</w:t>
      </w:r>
    </w:p>
    <w:p>
      <w:r>
        <w:t>GE Cour de justice, 2004-08-30, DE</w:t>
      </w:r>
    </w:p>
    <w:p>
      <w:r>
        <w:rPr>
          <w:b/>
        </w:rPr>
        <w:t xml:space="preserve">Quelle: </w:t>
      </w:r>
      <w:r>
        <w:t>https://mcp.opencaselaw.ch/entscheid/ge_gerichte_ATAS_667_2004</w:t>
      </w:r>
    </w:p>
    <w:p>
      <w:r>
        <w:t>FR: GE_GERICHTE ATAS/667/2004 du 30 août 2004</w:t>
      </w:r>
    </w:p>
    <w:p>
      <w:r>
        <w:t>IT: GE_GERICHTE ATAS/667/2004 del 30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"&amp;&amp;)"'(($ ** *+ + + *+ ,( -. '(($ ,/ 01</w:t>
      </w:r>
    </w:p>
    <w:p>
      <w:r>
        <w:t>23333333333</w:t>
      </w:r>
    </w:p>
    <w:p>
      <w:r>
        <w:t>44 + + 5*+ +6 !"#$%&amp;'#(&amp;(()*(+ ,,-.</w:t>
      </w:r>
    </w:p>
    <w:p>
      <w:r>
        <w:t>/(%!0/&amp;11&amp; 2&amp;/"2 + 4 (3 $,(*,&amp;11(4.,,"-&amp;11&amp;5#6,78888888888 9..:, ; ;,*,,. ,)3 2, .. , ::, &gt;2,*,,.4,2$)&gt; 5:, .*,,,,. 7#@ ,-.B.,,9$*,G-,#*: .D, , :..# $ $,,)- ;3 '" ;3 &amp;3 :-.- ? ;3 + 3 + ,$,,,,# ,, *;.*,D,$*--,,</w:t>
      </w:r>
    </w:p>
    <w:p>
      <w:r>
        <w:t>/(%!0/&amp;11&amp; 2%/"2 -,) ;2,*,,. .. -, ;::, ,9 ,#,,B4:3,'053</w:t>
      </w:r>
    </w:p>
    <w:p>
      <w:r>
        <w:t>7-$.$CD;$),,.9,3 +3 , :.. $, D.. , , 09&amp;111 4 5 . *,D ( C*, &amp;11+# P -9 -,:,, -, ;2,*,,.3 ;$) - :, .D, $ ,$,, *,D CB; +(.-9&amp;11&amp;#.D$,,$BCD, ;$?$,.,-,:,,,;.:, $., ? .-, .,, ,,D, 4 @(&amp;" %0"# ,3(# (&amp;( +=0# ,3 (9J :3 .D- ,$,, ,,# 3 =&amp; 3( 53 $. ,,D .B ,&gt;D,.-,,$,*.-&gt;, : -,) $.$. 9# ,9 :.. 4@ 5.:) @ 7 9&gt;,,,$, ,&gt;D,.-,,$:$# -#G*.C,.$.,*. ,&gt;D, &gt;.9, , $ ,*. - $ $.$. &gt;, :B,,..,9.3 .DV,$,*.$ ,V,-$##-$:. C,,*.4(!"0$3!&amp;53 "3 :-L$*,-,)$.$.?;,:M,,. ? ;3 +% 3 + $ C,,B ,.-,. B, ., .*,$CD3 ,.?,;,:B,# .#*G$-,$.,D.,,4$ . -$) , ;,# :3 7E6# 7 -</w:t>
      </w:r>
    </w:p>
    <w:p>
      <w:r>
        <w:t>W,XD FF# (!!%# $3 =+=J E</w:t>
      </w:r>
    </w:p>
    <w:p>
      <w:r>
        <w:t>#, Y,F#%)-.3#(!!%#$3(%%F3&amp;(3('53 .-,, .$ ,. ? *, :, ;, :V?,::.:,&lt;,,9,;,;3&amp;=' 3(,*,,(1.-9(!1"4J @(&amp;1&amp;==,3+ 9#((0((&amp;,3+9J:3,-D.*,,,*, ,('*-9(!!'#.,,.$.#$3(0%52#@ ;.,.$ , 9 ,:-# $ $ -$ , $,,)4 @(1+''J7(!!"$3(=&amp;,3+53 6D.,,B.$,4E @@ #FY, :D9*,*FZ::,F-F#F)#T,F(!=%#$3('"5# ,,B;?;-;::,CT,F 4Y</w:t>
      </w:r>
    </w:p>
    <w:p>
      <w:r>
        <w:t># , -$:FD D- Y T[,F O -D * F9,\D :[ Y,# 7(!"" $3 (=(3J Y E# , Y--O,,,D F# 7 (!=( $3+00J ]# $$ ^--,_ $ :,&lt;, ,9, ;, : .,.$;::,CT,F5#,9;? C,$3 ,.. $,, B; $, -$ :, ;,::,:,,?,.D,.,-&lt;.$$ ,,.-,B-4 @ $9,.01!/""(!C,(!"= (=(/"=(&amp;C,(!"!53G$9,.0&amp;/='(&amp;C,(!=0#@ :,-. - ,., F.-,B :. .B $-$#:,;,:#$* ; :-- ,*. B, Q, ? . ,*,. ,* $ -,&lt; ;$:,*,3,#,?*,-.B;,; *, $,;.,9F,,$,:-,. )$,947(!!"$3(=&amp;,3+53</w:t>
      </w:r>
    </w:p>
    <w:p>
      <w:r>
        <w:t>/(%!0/&amp;11&amp; 20/"2 =3 ;$)#;:#.C*,(!!"#.,`D.;$-,,B --.,,,,D,3&lt;$$,9$:,B `D @3 0'=322$ -,4*&amp;11(53@ B --$.-,.--?;:4@3"0'3225 $.,3-$C,$,9:.. $$. $# $, -$ :, ;, ::,: B -$B;G..3</w:t>
      </w:r>
    </w:p>
    <w:p>
      <w:r>
        <w:t>.D&lt;,.,B,$.)#C.3</w:t>
      </w:r>
    </w:p>
    <w:p>
      <w:r>
        <w:t>/(%!0/&amp;11&amp; 2"/"2 * 4 *+ + + *+</w:t>
      </w:r>
    </w:p>
    <w:p>
      <w:r>
        <w:t>7 4:-.-?,$,,,,;3(0&amp;5 7-</w:t>
      </w:r>
    </w:p>
    <w:p>
      <w:r>
        <w:t>(3 .*9J 7-</w:t>
      </w:r>
    </w:p>
    <w:p>
      <w:r>
        <w:t>&amp;3 CJ +3 ,B$.D,J %3 :- $, B; $* :- $. G ., +1 C ) ,:,, $ $, --. . ,9 :.. # 7FW,OF:B, 0# 011%</w:t>
      </w:r>
    </w:p>
    <w:p>
      <w:r>
        <w:t># , &lt;-$,3 ., $ G $D.3 -.-, ,R 5 ,,B &lt;-B.,,.,9,,$.,, B.J 95 &lt;$ $ B -,: , ,- $*, - .,,J 5 $ ,D $.3 7, -.-, , $ , ..- .-.. 5 95 5 ,2# ,9:..$$-,)B;, *.,*93-.-,-,- $*# B, C,# ,, B .,, B. ;*$$ B..&lt;$.,.43(+&amp;#(10(1=53</w:t>
      </w:r>
    </w:p>
    <w:p>
      <w:r>
        <w:t>D::,)R</w:t>
      </w:r>
    </w:p>
    <w:p>
      <w:r>
        <w:t>,@@</w:t>
      </w:r>
    </w:p>
    <w:p>
      <w:r>
        <w:t>.,R</w:t>
      </w:r>
    </w:p>
    <w:p>
      <w:r>
        <w:t>Y,7 Y</w:t>
      </w:r>
    </w:p>
    <w:p>
      <w:r>
        <w:t>$,:-$.G,:,.&lt;$,,,B;?;::,:.. ,$D::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