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ATAS/666/2007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https://mcp.opencaselaw.ch/entscheid/ge_gerichte_ATAS_666_2007</w:t>
      </w:r>
    </w:p>
    <w:p>
      <w:r>
        <w:t>FR: GE_GERICHTE ATAS/666/2007 du 12 juin 2007</w:t>
      </w:r>
    </w:p>
    <w:p>
      <w:r>
        <w:t>IT: GE_GERICHTE ATAS/666/2007 del 12 giugno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$##!!33!##! &amp;9$(#&amp;,,5#!9#"$ $##! ), !("?&amp;,,-.!:0.&lt;%?#.%/$#?#33#? 03'. -. 2"&amp;,,5!#F$!3' #?! !#7#+3' #?8.!=0#! $##! !33!##! &amp;9$(#&amp;,,5(!# =#3!:0 3 !( $##! #( &gt; #$@ "!!# : &gt;+#!#3G"! )505--9.%,! 410%2&amp;9.&amp;,. # #:$ : ! ! !(# :#! 3##3 = (!# 0# 0#$@"!!# 0.&lt;%?#.9/.3$#$:# #HD= # 0.&lt;%?#9/$A#!# ' : 3! 3 0&gt;$ 3 &amp;4C !##! :# 0# 3 $$ !(3 !"3#3;(!# A## .!$:!: 0#$@"!!# !#@3G!# $9#:#$@"!!# :0= !"3 A# # # 3 @ !"3 3"#' B &amp;4C !##!. ! #3$#! # 3 # !# 3##3 0$A#$ #" 3#:0 ## "#' ## !##!!( ##!#"##D.</w:t>
      </w:r>
    </w:p>
    <w:p>
      <w:r>
        <w:t>61&amp;46&amp;,,5 +)6-+</w:t>
      </w:r>
    </w:p>
    <w:p>
      <w:r>
        <w:rPr>
          <w:b/>
        </w:rPr>
        <w:t>E. 5</w:t>
      </w:r>
    </w:p>
    <w:p>
      <w:r>
        <w:t>03'!3;$ !"3 !##!3!0$&amp;,,&lt; &amp;-0&lt;2&amp;9.&amp;,!:!##!$" 3!$0$'(= 240--&lt;9.&lt;,.'!:!"3($$##9$# 0"!#&amp;4C &gt; !##! 99#(" 0 = F # : # $ #$@"!!#!9!"$"&gt; #3!##!$A %F(#&amp;,,- &amp;2!("?&amp;,,- =:3#"3(=#.# 999:!3#"!#=# 0!"3!"" -&lt;0&amp;&lt;29.</w:t>
      </w:r>
    </w:p>
    <w:p>
      <w:r>
        <w:t>61&amp;46&amp;,,5 +46-+ ),3!:0#!#3 3; #$@"!!#.!:"! $F=$$!9#"$3 #? $79. /62&amp;,6&amp;,,- &amp;, 3"?&amp;,,-K /6-546&amp;,,- &amp;-F#&amp;,,-8. !#$@"!!#!$? ! !##! 79. &gt; ## #$@ "!!# $"$!# 78 0/ 099#9$ $ !#7*/8 %F(#&amp;,,-!033##! 0.&lt;%?#.%.9/8. !$:0?#"! 410%2&amp;9.&amp;,7!#240--&lt;9.&lt;,+&amp;-0&lt;2&amp;9.&amp;,8 :# !#@3#!"3!3)505--9.%,7!#410%2&amp;9.&amp;,+&amp;%0&lt;%-9. %,8 !"" (! # ! 'A" 3$(!; 99 3 9B#. 2. ( :#3$' !"9! $ !#@F$.</w:t>
      </w:r>
    </w:p>
    <w:p>
      <w:r>
        <w:t>61&amp;46&amp;,,5 +-6-+ $</w:t>
        <w:tab/>
        <w:t>" !"</w:t>
        <w:tab/>
        <w:t>%$!</w:t>
        <w:tab/>
        <w:t>$%%$!</w:t>
        <w:tab/>
        <w:t>"</w:t>
        <w:tab/>
        <w:t>$$%"</w:t>
        <w:tab/>
        <w:t>$!"</w:t>
      </w:r>
    </w:p>
    <w:p>
      <w:r>
        <w:t>$</w:t>
        <w:tab/>
        <w:tab/>
        <w:t>2/</w:t>
      </w:r>
    </w:p>
    <w:p>
      <w:r>
        <w:t xml:space="preserve">%. $!(?. $ </w:t>
        <w:tab/>
        <w:t>2</w:t>
      </w:r>
    </w:p>
    <w:p>
      <w:r>
        <w:t>&amp;. F. ). #:3!$ A#. &lt;. 9!" 3# :I 3( 9!" ! ! 3$ @ $# ), F! ' !#9##! 3' #? 9$ $ 7/BM#NB!9:#--,,&lt; 83(!# !"#' !# 3?#!9!"$"&gt;.2&amp; !#9$ $ #?9$ $ %5 F# &amp;,,4 7 *8K "$"!# ! !# # #: !#! "!#9 "!; 3(3!#A !! !" #K# !# @ $ #? 9$ $ 3 (!# 3! ! 3 (!# $!#: &gt; ! ##! 0. &lt;&amp; *. 3$ @ 3#' 3!#! !#(!:$!"""!; 3( !#(@F!#=0(!#.</w:t>
      </w:r>
    </w:p>
    <w:p>
      <w:r>
        <w:t>A99#H</w:t>
      </w:r>
    </w:p>
    <w:p>
      <w:r>
        <w:t>#/</w:t>
      </w:r>
    </w:p>
    <w:p>
      <w:r>
        <w:t>$# H</w:t>
      </w:r>
    </w:p>
    <w:p>
      <w:r>
        <w:t>?/</w:t>
      </w:r>
    </w:p>
    <w:p>
      <w:r>
        <w:t>!3#!9!" 3$@!#9#$&gt;3###:I=I99#9$ $ !#3A99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