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ATAS/666/2004 vom 30. August 2004</w:t>
      </w:r>
    </w:p>
    <w:p>
      <w:r>
        <w:t>GE Cour de justice, 2004-08-30, DE</w:t>
      </w:r>
    </w:p>
    <w:p>
      <w:r>
        <w:rPr>
          <w:b/>
        </w:rPr>
        <w:t xml:space="preserve">Quelle: </w:t>
      </w:r>
      <w:r>
        <w:t>https://mcp.opencaselaw.ch/entscheid/ge_gerichte_ATAS_666_2004</w:t>
      </w:r>
    </w:p>
    <w:p>
      <w:r>
        <w:t>FR: GE_GERICHTE ATAS/666/2004 du 30 août 2004</w:t>
      </w:r>
    </w:p>
    <w:p>
      <w:r>
        <w:t>IT: GE_GERICHTE ATAS/666/2004 del 30 agosto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"#$%&amp;"'&amp;&amp;' "((("'&amp;&amp;% )) )* * * )* +&amp; ,- '&amp;&amp;% +. /0</w:t>
      </w:r>
    </w:p>
    <w:p>
      <w:r>
        <w:t>1111111111 !"# $ %&amp; ''()" '""</w:t>
      </w:r>
    </w:p>
    <w:p>
      <w:r>
        <w:t>22 * * 3)* *4 ' *+,% -./%0.001203 " ")</w:t>
      </w:r>
    </w:p>
    <w:p>
      <w:r>
        <w:t>40,-54.55. #.403# * 2 06 !'7777777777 )8 0+//69: ":"% 2")(" )'&amp;"')' "1'&amp; " ;' ;6</w:t>
      </w:r>
    </w:p>
    <w:p>
      <w:r>
        <w:t>' '8 "?"60@2"0++@%'))'' ' " 1 ' &amp;::" ' &amp;#"2"'" ) A"#1 &amp; B"10%:. C6 .6 )'") ;" 7777777777' '30');0++, ) 2"?" # "(% 2"#;&gt;"?" '" % " ' &amp;) '" '" &gt;" # "( ' #)"D '" 2 ) " '" ) ')": ) "6 )'" ') " F2'&amp;D "*&gt;" "( &gt;)'"(6" (":")&amp;) ')":' " ')21 :")(&amp;"" " ; 0+++ A"1 /% : - B :6 )? ' @=" 0++@G"1 .% :3 H% '.-');0++@G"1-%:3 H% ' 05 ;0+++G"1I%:3 HC6 36 '''&amp; %"""('&amp;) ;" &gt;" "&amp; "2) ?*&gt;" "( )"") " "')'" "') '&amp;D"* "(6 ) )2)()'" " 2" '&amp;""?)) ')": 0++I')= ?" 77777777776 '" :") ) ' 2"#?" '" &gt;"(" ")(&amp;&amp;"" '&amp;"" )' 2"' "2" ):"' )69"%&amp; "2" )' "1 'J"(" '&amp;")' ? ' K ) '" 6 :: % )'" 2) ( ' " 2" &amp; L" " "" " " "'" " '""6 D ' " " " "6 7777777777)'"? "'&amp;)"'')":)21* K *&gt; "(% ' " ) ' "2" )"')' "" " :")=" 6" ?) " )' 2")?1 )" " %'&amp;''/5N'=2"0++, "( '&amp;)&amp; ??2)" )"'?)";"" )':" C% (%'" '2 &gt;) "(%"&gt;?*&gt;" "(? " M ) ( )'" "') " M )6)'" :"(&amp;"*2" : " "(' " 6 ")(%?) ;;"" )'&amp;)2 "'):2;%"" ) )'' " ' 2 )'" ( )'"(6 ) ) )) '):2; ??&gt;* L)')&gt;" ')"(" %&amp;);")" "' '@".5506 008 .550%:" 2&gt; (" L): '?1' &amp; '" 6) )";"" "' ""6</w:t>
      </w:r>
    </w:p>
    <w:p>
      <w:r>
        <w:t>%')'&gt;*" &gt;)" ) ))"6 /6 9 ; ' &amp;D " ! % 2" )'" )?" A9!C% ")%I');.550%(&amp;"&amp;*2" '&amp;"" )' 2" "( ) " "?" &gt;)'"(%"?)"" ": "'&amp;)'" A))2 "</w:t>
      </w:r>
    </w:p>
    <w:p>
      <w:r>
        <w:t>40,-54.55. #-403# '0I5OC ' "" 6"?)(')() " ) " )? ";% : '&amp; &gt; # "(A"100%:3 "136C6 ,6 99!%)) )?)7777777777) " ')= 6"(&amp;"&amp;" ""''"?&gt;":: )"' ;.550%# " :") " &amp;)2 ":2;(&amp;) " '" '&amp; 'A"103%:3 C6 @6 ' ; ' &amp; ' ' @ .55.% &amp;) "2()2: *"( ?) " "" ; )"'" 6 &amp;"''"% '" ) ;" ' '.=" .55.7777777777(" (" ' " "' "( "P % ''"2'&amp;)'" 6 ')" "2" )&gt;*"(?) &amp; "" "';)" '" 6 "? (&amp; )1 "( ')?)) ": &amp;= &gt;?')" )" "&gt;?A"1-6C6 0.6 "'0,=" .55.%&amp;))? " = ) ')"";)( %M ":())' 6 036 2" ) " ' &amp;) :: ) .- ; .- ;.550%&amp; " )" ") "(#": ( :" " &amp;"' '0.8 .550%"(&amp; )2"';" " "" " ':? D6 0-6 "'+2".553%&amp; '" "'&amp;' ' ) ' ., :)2" .553 ) ' 7777777777%?)'&amp; "'" "' 777777777767777777777* (&amp;) ;"-:)2".553" 2 "&gt;"?"2) "' )" ' )"( " '?'" '''&amp;" :: "')?)) "2% ' " " ""' :)# "% " )1 D" )? ' K ) ?&gt;6 )2( ' ' 2 "" " : " ' ; )" '" ' ' ?1% (" '"" "; : '&amp;)&gt;"';)"'" 69&amp;*= ) ')":' ' '&amp; "" (" '&amp;2"? )" " :"69)'"%&amp;"" )' 2"" % ')"') ")6 7777777777%'9!%12 ( " "( ')= &amp;* ) )) D) 2 :)2" .5536 )'" :" ( ( ! ' " ??" "?) " ' '&amp;" 6 9 7777777777% " &amp;"'"( ( &amp; " ')?)) "2#'&amp;" * &gt;;" &gt;P'&amp;R?' &amp;)# L'"" " ";'&amp;??2&amp;"" )' 2" ! 6 0/6 2) '"' " D" &amp;2" ' 7777777777 7777777777% "?)('"&amp;2" =" D")6 '1'')(" ')D ")'"6</w:t>
      </w:r>
    </w:p>
    <w:p>
      <w:r>
        <w:t>* ) 06 "?2"&amp;?" "='"""AC) )'":") " " )% '1 0 8 .553% "; ' " A 9C% )'"(=?%' )"' 2"#)"' %"() "P=?A 60 6 /IC6 9" *"( %2 'S":"" )?)" %'S'"'S "' A 6- C6 ;C &amp;"" ) ' ?" " '"" " * )2""; ' ";"" )'?"')&amp;;'&gt;)' 2" )("";)2 "') "A&gt;6050,'""' &amp;::":)')'" &amp;"2"'" ) &amp;" ' &amp;#"2"'" )G HC6 C&amp;)'" ;; ; :'D%'&amp; 6( "" "?" ;" K '') "(""' " "(%(D " *&gt;" "( "" )" (' " S?" ' S"" ) ' 2" (S" "; 'S L A9 .555 6 0I5 "'6-;B Q I@3453 ' 0. .55-% ' ") '&amp;D ) )") ' " )" ')'"(' ; : '"? "()%";:)')')")% :' "" ) ' ' !9! A9 : 9 T? E "&gt; ' G*&gt;" "&gt;H &gt; % " 9 9 0+++% 6 0 05/C% ( SD '" % *&gt;" "(% '"? " ' ' 'S ":" " '?) ' ?2" ) ' S:: "6 '" )2 1 D"?"; ' " S) 'S "2" ) "26 " "' ''"2" 1% ' " ) ) ' " );"'% ;"'" ) *&gt;" "(% ' :: " &gt;"(% 'S" )? " "% )2 :" ")''"% 1&gt;"(' #" )"" ';% ') ' " ) ' '" 2 '</w:t>
      </w:r>
    </w:p>
    <w:p>
      <w:r>
        <w:t>40,-54.55. #+403# * K ;)2 "%S)&gt;' " :D1? ' S 6 ' " 1 )" ) :' " '):2;6 :"% SD '" SD" ' *&gt;" ' D")6 ' % ' " ' : 'S '" )? '"::) " 16 ;'D#":"? '"2? ' ')" ;2)% S)? " 'S" ' ' )" "( ' 2?% S; ' '' ' "% ?' '"2? ": ":" " ' S1%:" ('" 1') "2" "";SD % ""(S)? "''&gt;'"?)2" *&gt;" " A9.55560/.C6 'C 'SD " ) 'S " *&gt;"( * 2''"# ' ; :'D# '" " ="'"( )"% " " ; ::" ' (S"" "'" )' 2"2M 1"2"' A Q I@3453 ' 0. .55- )" ) "'6 .6.63 B "&gt; ! U # 9 %&gt; ;?"::' ;" :V&gt;"?J" '"' ?"' 9P"2"&gt;?% "&gt; :W '</w:t>
      </w:r>
    </w:p>
    <w:p>
      <w:r>
        <w:t>"J2?"&gt; " ' 2"'" V ;?% " E ) 9$ QQ$ 9 4QP 9$ A)'6C% 9&gt;P ' ;" :V&gt;"?J" % 9 6 .553% 6 I-% +3C6 :: % ="'% ; : 'D " S L %1??))%"" "'?')'" ) ' 2"2 '" (% " )": 'S ;" ) *&gt;" "( 'S " ) 'S ') " % " 'S " 1) "" " ) 6A0C ' :: " &gt;"( 'S '": S) ' "))""';%A.C'S 'S" )? ""' ": " ' 2"% A3C 'S ) *&gt;"( " ")% )2 " "; &gt;) "(% ( " ) S)&gt; ";) "'') "':" *&gt;"(A:" "" ")'</w:t>
      </w:r>
    </w:p>
    <w:p>
      <w:r>
        <w:t>40,-54.55. #05403# '"C%:"A-C'S)&gt;' " ; " "" :D1?'S '')&gt;;"" "%')" ' "2 " ' :: ' ) :: ' ; :'DA9.55560//"'6.B Q I@3453 ' 0. .55-% "'6 .6.63 " :"B ! U # 9 % 6 " 6 6 ,I% )6@5C6 :C1(SS;') "('"? "' ; : 'D ::" = ":" '" " % ' ' ?'D%'S"'"( "( (" # )?' )? D " 1 ") "#' # " ' '6 S?" " 'S) ;" ' "1 ;= "2 "% ' " "*&gt;"(%S) D "2" )&gt;)' 2"% ?) ' (S" A:6 Q I@3453 ' 0. .55- "'6.6.6-6 M " )C6 "'" ")'" )*&gt;"( ' '" S) " ; "'"; &gt; ( " A="'"(C'2"" '( D"?'"#"(S" 2 2 ) ' )" )?'' 2"6''";)" "' "'" %S'"" " =?" ""? "':" ')'"%":" " " " )'" "2 "D "# C(" " '" '2'" A Q 0., .++ "'6 /B 9 .555 6 0-+ "'6 3C% " "" " A " C'" )' 2" = ":")" 1="'"( ') " % ))) "#'A:6 Q I@3453'0..55- )" ) "'6.6.6/C6 @6 &amp;1%)'"'! '"? "()%;'&amp; )' D )("" ' ="' ) % ) ')": )21% ' 2"#?"% ' ; "( ' 2"% ' ; ')?)) ": ' &amp;) '" ' ? ?&gt; ; :'D6 ")(" )' 2")"' &amp;)2" (&amp; " "(69 ' " )'" A:6 4!!49$! G$?6H% "Y":"J "*&gt;"&gt;9 T?%#05Y" GQH%-1 )'6% 6 0+0C ( S" "; :)') ' % ) ')": " ' ": " A) "2C 'S? ' ; :'D%' (S"" :"S;= 'S '"? "))A! U # 9 %6" 66@0% 03/C6 %SD" 'S;" )*&gt;" "('" M ")' ""6 ;C9'1( "'))2 'S " 1%' 'S)" 1 "2"' ' ; : 'D6 SD'&amp;D ":"? '"% ") ;"SD" 'S:: "&gt;"(A2"#?"% ; "(' 2" ;')?)) ":'&amp;)'" '??&gt;C6 %" 'S;) )"'C6</w:t>
      </w:r>
    </w:p>
    <w:p>
      <w:r>
        <w:t>2&gt;%";') '&amp;2"(&amp; "( " ")% )2 " "; &gt;) "(6 %D D")&amp;""(&amp;"&gt;?*&gt;" "( ? " M " ( )'" "') " M )'&amp; 6 :"'&amp; ')= '&amp;)" " ( " " L6 C 1 % "; '&amp;2" ( " 1 '&amp;' 1 "2"' ' ; : )" &amp;1% " (&amp;2"'D '! Z" -5N'" ))"'' 2"#'" M "2"6 +6 9&amp;?" '&amp; )2 ??2 " )" )&amp; " " ' @ " .550 )"&amp;&gt;* &gt;1(&amp;&amp;;'" " ""1Z(" &amp; "(&amp; 2 "' 2 " '&amp;8 .550 Z &amp;)2 "['2" "" &gt;)"( \'""'"1</w:t>
      </w:r>
    </w:p>
    <w:p>
      <w:r>
        <w:t>40,-54.55. #0.403# 1 "?":" "2 " ) ' 2" ' ' ' &amp; "2" ) &gt;;" ' "1'?"6 &amp;&gt;* &gt;1'&amp;??2 "("" " 22 ')""" "?" '2" M " '" :"M ) )6 :: %&amp;??2 " # "(6 "'&amp;??2 " ;:: "2 &amp;M )")" %""(&amp; ' 7777777777'.,:)2".5536"#":" ) '&amp;) "" 2 :)2" .553% " 1 ')"" " "?"% '&amp; " :: " ')?)) "26 ??2 " )2 '2 ' :" &amp;;= '&amp; ''')2""'X:" )" ]"P&gt;:(" I% I55-</w:t>
      </w:r>
    </w:p>
    <w:p>
      <w:r>
        <w:t>% " D"6 ')" M ?)6 )" '" E C "'"( D (')"" ')"; "" '')"" ()B ;C D ( ": " " 2" '' ')""B C "? ' ) 6 9" )" " " )) ))) C ;C C "#'% ";:)')' "1(&amp;" '2')"2;6)"' "* ' 2% (" =" % "" ( ')"" () &amp;2 ' () )D)'") A 603.%05I 05@C6</w:t>
      </w:r>
    </w:p>
    <w:p>
      <w:r>
        <w:t>?::"1E</w:t>
      </w:r>
    </w:p>
    <w:p>
      <w:r>
        <w:t>"QQ</w:t>
      </w:r>
    </w:p>
    <w:p>
      <w:r>
        <w:t>)"' E</w:t>
      </w:r>
    </w:p>
    <w:p>
      <w:r>
        <w:t>Y"9 Y</w:t>
      </w:r>
    </w:p>
    <w:p>
      <w:r>
        <w:t>":') M ":")D """(&amp;&lt;&amp;::":)') '"?::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