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ATAS/665/2005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https://mcp.opencaselaw.ch/entscheid/ge_gerichte_ATAS_665_2005</w:t>
      </w:r>
    </w:p>
    <w:p>
      <w:r>
        <w:t>FR: GE_GERICHTE ATAS/665/2005 du 17 août 2005</w:t>
      </w:r>
    </w:p>
    <w:p>
      <w:r>
        <w:t>IT: GE_GERICHTE ATAS/665/2005 del 17 agosto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0//;!-.--0&amp;'0$$./$,,*&amp;/&gt;'-'/&amp;'/ -0;'&amp;&amp;.-&lt;/-&amp;/'@&lt;'/-67777777777 9</w:t>
      </w:r>
    </w:p>
    <w:p>
      <w:r>
        <w:t>$ &lt;-. ( '-. 67777777777 @ &amp;=/ @ &gt;'-' / &amp;'/ -0;'&amp;&amp;.-&lt;/-&amp;/''..-55&lt;%(51/ #.0- 0/G.0-5/?;/$,,+$4-0.!/$,,+&amp;/*(%1/ 3*&amp; 0/G@+*HB/&amp;-9(,-0.!/$,,+D*,,1/ -1/ -'A&amp;1/-&amp;'/</w:t>
      </w:r>
    </w:p>
    <w:p>
      <w:r>
        <w:t>23442$,,* "323" + /''.;0-01;-B'&amp;&amp;''1'..-.-&amp;=/ &amp;'/E,*5,,+),F@-'// * DBB&amp;&amp;/N-B0.'.'0-&lt;-.0--0&amp; % 1'/. &amp;/ - D&lt; &amp;; 1'/./ /'/ '/ &amp;/0 //G - -0 - (, ?'/ -9 '1' &amp;/ &amp; /'..-0 -/0 /! 10-0/ - / KYR/K'1D % %,,+</w:t>
      </w:r>
    </w:p>
    <w:p>
      <w:r>
        <w:t>/' A.&amp;/ -0 &amp; G/ &amp;/''#0 .0.'/ -'W : -D/ A.D-0'/'/-0/'!/&amp;--0' D0O !: A&amp;'/ &amp;'/ D .'1 . &amp;';'/ -.-/ / -0'O : &amp;'// #/ ' - ' /&amp;/0 .0.'/ ' &amp; /' 00. 0.0/0 ' / : !: : "- /!10-0/-/&amp;'//&amp;//.9///'/D&lt; -;/-0////;! .0.'/-/'/.'/'/.'= - &amp;/; D /' ?' D -0' D0 &lt;;'&amp;&amp; - D00A&amp;0-0/'/8/ 5($5,%5,):</w:t>
      </w:r>
    </w:p>
    <w:p>
      <w:r>
        <w:t>#/11/</w:t>
      </w:r>
    </w:p>
    <w:p>
      <w:r>
        <w:t>//</w:t>
      </w:r>
    </w:p>
    <w:p>
      <w:r>
        <w:t>/0-W</w:t>
      </w:r>
    </w:p>
    <w:p>
      <w:r>
        <w:t>'&amp;'1'/.-&amp;/0//G'10A&amp;/D&lt;@&lt;1110-0/ -/'&amp;/#/11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