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ATAS/665/2004 vom 27. August 2004</w:t>
      </w:r>
    </w:p>
    <w:p>
      <w:r>
        <w:t>GE Cour de justice, 2004-08-27, DE</w:t>
      </w:r>
    </w:p>
    <w:p>
      <w:r>
        <w:rPr>
          <w:b/>
        </w:rPr>
        <w:t xml:space="preserve">Quelle: </w:t>
      </w:r>
      <w:r>
        <w:t>https://mcp.opencaselaw.ch/entscheid/ge_gerichte_ATAS_665_2004</w:t>
      </w:r>
    </w:p>
    <w:p>
      <w:r>
        <w:t>FR: GE_GERICHTE ATAS/665/2004 du 27 août 2004</w:t>
      </w:r>
    </w:p>
    <w:p>
      <w:r>
        <w:t>IT: GE_GERICHTE ATAS/665/2004 del 27 agosto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@ 2116&amp;</w:t>
      </w:r>
    </w:p>
    <w:p>
      <w:r>
        <w:t>-67 ,@ ( #@ ( #7 # (</w:t>
      </w:r>
    </w:p>
    <w:p>
      <w:r>
        <w:t>*@#)</w:t>
      </w:r>
    </w:p>
    <w:p>
      <w:r>
        <w:t>( 78</w:t>
      </w:r>
    </w:p>
    <w:p>
      <w:r>
        <w:t>*</w:t>
      </w:r>
    </w:p>
    <w:p>
      <w:r>
        <w:t>(# # ( #? *</w:t>
      </w:r>
    </w:p>
    <w:p>
      <w:r>
        <w:rPr>
          <w:b/>
        </w:rPr>
        <w:t>E. 2</w:t>
      </w:r>
    </w:p>
    <w:p>
      <w:r>
        <w:t>8# -5A2</w:t>
      </w:r>
    </w:p>
    <w:p>
      <w:r>
        <w:t>-1 @ 2116= .= +</w:t>
      </w:r>
    </w:p>
    <w:p>
      <w:r>
        <w:t># (</w:t>
      </w:r>
    </w:p>
    <w:p>
      <w:r>
        <w:t>++ ' ++</w:t>
      </w:r>
    </w:p>
    <w:p>
      <w:r>
        <w:t>+</w:t>
      </w:r>
    </w:p>
    <w:p>
      <w:r>
        <w:t>+ +</w:t>
        <w:tab/>
        <w:tab/>
        <w:t>+ +</w:t>
        <w:tab/>
        <w:t>+ D#:7 E ( A &gt;# 2110&amp;</w:t>
      </w:r>
    </w:p>
    <w:p>
      <w:r>
        <w:t># )# (</w:t>
      </w:r>
    </w:p>
    <w:p>
      <w:r>
        <w:t>#?</w:t>
      </w:r>
    </w:p>
    <w:p>
      <w:r>
        <w:t>!# FFFFFFFFFF '*78 B 2--H-A0 9= 0.</w:t>
      </w:r>
    </w:p>
    <w:p>
      <w:r>
        <w:rPr>
          <w:b/>
        </w:rPr>
        <w:t>E. 6</w:t>
      </w:r>
    </w:p>
    <w:p>
      <w:r>
        <w:t>B . $ H#)</w:t>
      </w:r>
    </w:p>
    <w:p>
      <w:r>
        <w:t>?#</w:t>
      </w:r>
    </w:p>
    <w:p>
      <w:r>
        <w:t>B 9* D= -E=</w:t>
      </w:r>
    </w:p>
    <w:p>
      <w:r>
        <w:t>,) &gt;# &amp;</w:t>
      </w:r>
    </w:p>
    <w:p>
      <w:r>
        <w:t># ( # B ? ( B</w:t>
      </w:r>
    </w:p>
    <w:p>
      <w:r>
        <w:t>(#99*</w:t>
      </w:r>
    </w:p>
    <w:p>
      <w:r>
        <w:t># ( #&amp; ? * ( 8# ( #@ ? C# *8</w:t>
      </w:r>
    </w:p>
    <w:p>
      <w:r>
        <w:t>( (#8&amp;</w:t>
      </w:r>
    </w:p>
    <w:p>
      <w:r>
        <w:t># ( #&amp; ? * ( 8# ( #@ ? C# *8</w:t>
      </w:r>
    </w:p>
    <w:p>
      <w:r>
        <w:t>(</w:t>
      </w:r>
    </w:p>
    <w:p>
      <w:r>
        <w:t># ( #? D9= = 20 $E=</w:t>
      </w:r>
    </w:p>
    <w:p>
      <w:r>
        <w:t>&amp;</w:t>
      </w:r>
    </w:p>
    <w:p>
      <w:r>
        <w:t>&gt; B</w:t>
      </w:r>
    </w:p>
    <w:p>
      <w:r>
        <w:t># ( #</w:t>
      </w:r>
    </w:p>
    <w:p>
      <w:r>
        <w:t>B H8# ( #@ ? C#</w:t>
      </w:r>
    </w:p>
    <w:p>
      <w:r>
        <w:t>(</w:t>
      </w:r>
    </w:p>
    <w:p>
      <w:r>
        <w:t># ( #?</w:t>
      </w:r>
    </w:p>
    <w:p>
      <w:r>
        <w:t># *K (</w:t>
      </w:r>
    </w:p>
    <w:p>
      <w:r>
        <w:t>( (#8 D $ -2A</w:t>
      </w:r>
    </w:p>
    <w:p>
      <w:r>
        <w:t>261L $ -25</w:t>
      </w:r>
    </w:p>
    <w:p>
      <w:r>
        <w:t>000E= 0=</w:t>
      </w:r>
    </w:p>
    <w:p>
      <w:r>
        <w:t>'7&amp;</w:t>
      </w:r>
    </w:p>
    <w:p>
      <w:r>
        <w:t>&gt;? ( #7 #</w:t>
      </w:r>
    </w:p>
    <w:p>
      <w:r>
        <w:t>(*</w:t>
      </w:r>
    </w:p>
    <w:p>
      <w:r>
        <w:t>?</w:t>
      </w:r>
    </w:p>
    <w:p>
      <w:r>
        <w:t># #* ( 8# ( *84 # *</w:t>
      </w:r>
    </w:p>
    <w:p>
      <w:r>
        <w:t>C:*C (</w:t>
      </w:r>
    </w:p>
    <w:p>
      <w:r>
        <w:t>#?&amp; # ( 2 8# -5A2</w:t>
      </w:r>
    </w:p>
    <w:p>
      <w:r>
        <w:t>21 @ 2116&amp; ( B )</w:t>
      </w:r>
    </w:p>
    <w:p>
      <w:r>
        <w:t>&gt;? ( (#8</w:t>
      </w:r>
    </w:p>
    <w:p>
      <w:r>
        <w:t>(8 C* #= +</w:t>
      </w:r>
    </w:p>
    <w:p>
      <w:r>
        <w:t>( (# &amp;</w:t>
      </w:r>
    </w:p>
    <w:p>
      <w:r>
        <w:t># )# (</w:t>
      </w:r>
    </w:p>
    <w:p>
      <w:r>
        <w:t>#?</w:t>
      </w:r>
    </w:p>
    <w:p>
      <w:r>
        <w:t>(( 7 (</w:t>
      </w:r>
    </w:p>
    <w:p>
      <w:r>
        <w:t>'*78 B 2--'-A0 9= 0.=</w:t>
      </w:r>
    </w:p>
    <w:p>
      <w:r>
        <w:t>(# ( &gt;# (#8* '*78 ## B -1.H.52 9= 2.=</w:t>
      </w:r>
    </w:p>
    <w:p>
      <w:r>
        <w:t>=</w:t>
      </w:r>
    </w:p>
    <w:p>
      <w:r>
        <w:t># )#</w:t>
      </w:r>
    </w:p>
    <w:p>
      <w:r>
        <w:t>(( 7 (</w:t>
      </w:r>
    </w:p>
    <w:p>
      <w:r>
        <w:t>; &amp;</w:t>
      </w:r>
    </w:p>
    <w:p>
      <w:r>
        <w:t>(</w:t>
      </w:r>
    </w:p>
    <w:p>
      <w:r>
        <w:t>9= /'06/=</w:t>
      </w:r>
    </w:p>
    <w:p>
      <w:r>
        <w:t>(# ( &gt;# (#8* '*78</w:t>
      </w:r>
    </w:p>
    <w:p>
      <w:r>
        <w:t>*) B 9= 6H2-A=</w:t>
      </w:r>
    </w:p>
    <w:p>
      <w:r>
        <w:t>'# )</w:t>
      </w:r>
    </w:p>
    <w:p>
      <w:r>
        <w:t>(( (# B</w:t>
      </w:r>
    </w:p>
    <w:p>
      <w:r>
        <w:t>C:*</w:t>
      </w:r>
    </w:p>
    <w:p>
      <w:r>
        <w:t>( -12H6&lt;0 9= 2.</w:t>
      </w:r>
    </w:p>
    <w:p>
      <w:r>
        <w:t>D9= -1.H.52&amp;2. N 9= 62-AE=</w:t>
      </w:r>
    </w:p>
    <w:p>
      <w:r>
        <w:t>.= 9* B</w:t>
      </w:r>
    </w:p>
    <w:p>
      <w:r>
        <w:t>&gt;#(&amp; (#</w:t>
      </w:r>
    </w:p>
    <w:p>
      <w:r>
        <w:t>&gt; (* #</w:t>
      </w:r>
    </w:p>
    <w:p>
      <w:r>
        <w:t>? &gt;)H</w:t>
      </w:r>
    </w:p>
    <w:p>
      <w:r>
        <w:t>( 9 (</w:t>
      </w:r>
    </w:p>
    <w:p>
      <w:r>
        <w:t># ( #</w:t>
      </w:r>
    </w:p>
    <w:p>
      <w:r>
        <w:t>(</w:t>
      </w:r>
    </w:p>
    <w:p>
      <w:r>
        <w:t>(&amp;</w:t>
      </w:r>
    </w:p>
    <w:p>
      <w:r>
        <w:t>&gt;# (#8* @**9### (</w:t>
      </w:r>
    </w:p>
    <w:p>
      <w:r>
        <w:t>#</w:t>
      </w:r>
    </w:p>
    <w:p>
      <w:r>
        <w:t>(# B ( # *K #</w:t>
      </w:r>
    </w:p>
    <w:p>
      <w:r>
        <w:t>( :#=</w:t>
      </w:r>
    </w:p>
    <w:p>
      <w:r>
        <w:t># *K</w:t>
      </w:r>
    </w:p>
    <w:p>
      <w:r>
        <w:t>*</w:t>
      </w:r>
    </w:p>
    <w:p>
      <w:r>
        <w:t>C ## *?</w:t>
      </w:r>
    </w:p>
    <w:p>
      <w:r>
        <w:t>H = -2 ( H(</w:t>
      </w:r>
    </w:p>
    <w:p>
      <w:r>
        <w:t>*84 9# 8##&amp; 8#8</w:t>
      </w:r>
    </w:p>
    <w:p>
      <w:r>
        <w:t>#8#(# * ( -A 8# -5A0 D 2E</w:t>
      </w:r>
    </w:p>
    <w:p>
      <w:r>
        <w:t>C *? #&amp; # #:#</w:t>
      </w:r>
    </w:p>
    <w:p>
      <w:r>
        <w:t>*# D $</w:t>
      </w:r>
    </w:p>
    <w:p>
      <w:r>
        <w:t>@#*</w:t>
      </w:r>
    </w:p>
    <w:p>
      <w:r>
        <w:t>6/;12 ( -A &gt;# 2116E</w:t>
      </w:r>
    </w:p>
    <w:p>
      <w:r>
        <w:t>: .;/:</w:t>
      </w:r>
    </w:p>
    <w:p>
      <w:r>
        <w:t>;212&lt;;2116</w:t>
      </w:r>
    </w:p>
    <w:p>
      <w:r>
        <w:t>/=</w:t>
      </w:r>
    </w:p>
    <w:p>
      <w:r>
        <w:t>*</w:t>
      </w:r>
    </w:p>
    <w:p>
      <w:r>
        <w:t>I&amp;</w:t>
      </w:r>
    </w:p>
    <w:p>
      <w:r>
        <w:t>*( * ? # D = &lt;6 = 2</w:t>
      </w:r>
    </w:p>
    <w:p>
      <w:r>
        <w:t>A5% = - E= OOO</w:t>
      </w:r>
    </w:p>
    <w:p>
      <w:r>
        <w:t>2</w:t>
        <w:tab/>
        <w:t>%!1; !10</w:t>
        <w:tab/>
        <w:t>2!%</w:t>
        <w:tab/>
        <w:tab/>
        <w:t>02</w:t>
        <w:tab/>
        <w:t>%21</w:t>
      </w:r>
    </w:p>
    <w:p>
      <w:r>
        <w:t>&lt;</w:t>
        <w:tab/>
        <w:t>=</w:t>
        <w:tab/>
        <w:tab/>
        <w:t>&gt;</w:t>
        <w:tab/>
        <w:tab/>
        <w:tab/>
        <w:t>:</w:t>
        <w:tab/>
        <w:t>?,(</w:t>
        <w:tab/>
        <w:t>% -= 8#</w:t>
      </w:r>
    </w:p>
    <w:p>
      <w:r>
        <w:t>++ ' ++</w:t>
      </w:r>
    </w:p>
    <w:p>
      <w:r>
        <w:t>+</w:t>
      </w:r>
    </w:p>
    <w:p>
      <w:r>
        <w:t>+ +</w:t>
        <w:tab/>
        <w:tab/>
        <w:t>+ +</w:t>
        <w:tab/>
        <w:t>+</w:t>
      </w:r>
    </w:p>
    <w:p>
      <w:r>
        <w:t>B 9*&amp; (</w:t>
      </w:r>
    </w:p>
    <w:p>
      <w:r>
        <w:t>( !# FFFFFFFFFF&amp;</w:t>
      </w:r>
    </w:p>
    <w:p>
      <w:r>
        <w:t>( -12'6&lt;0 9= 2. 7 (</w:t>
      </w:r>
    </w:p>
    <w:p>
      <w:r>
        <w:t>++</w:t>
      </w:r>
    </w:p>
    <w:p>
      <w:r>
        <w:t>+</w:t>
      </w:r>
    </w:p>
    <w:p>
      <w:r>
        <w:t>; &amp;</w:t>
      </w:r>
    </w:p>
    <w:p>
      <w:r>
        <w:t>98 (</w:t>
      </w:r>
    </w:p>
    <w:p>
      <w:r>
        <w:t>( #@ ? 8</w:t>
      </w:r>
    </w:p>
    <w:p>
      <w:r>
        <w:t>( !( FFFFFFFFFF&amp; * GFFFFFFFFFF L 2= '#8# B 8&amp;</w:t>
      </w:r>
    </w:p>
    <w:p>
      <w:r>
        <w:t>(</w:t>
      </w:r>
    </w:p>
    <w:p>
      <w:r>
        <w:t>&amp; ( # *K #</w:t>
      </w:r>
    </w:p>
    <w:p>
      <w:r>
        <w:t>C (* #*</w:t>
      </w:r>
    </w:p>
    <w:p>
      <w:r>
        <w:t>( #(* &amp; (7</w:t>
      </w:r>
    </w:p>
    <w:p>
      <w:r>
        <w:t>61 @ 2116 &gt;)H</w:t>
      </w:r>
    </w:p>
    <w:p>
      <w:r>
        <w:t>( 9 L 6= '4 (</w:t>
      </w:r>
    </w:p>
    <w:p>
      <w:r>
        <w:t>) ( @# L 0= # )'# '</w:t>
      </w:r>
    </w:p>
    <w:p>
      <w:r>
        <w:t>I ('* &amp;</w:t>
      </w:r>
    </w:p>
    <w:p>
      <w:r>
        <w:t># * ('#(# * L .= 9</w:t>
      </w:r>
    </w:p>
    <w:p>
      <w:r>
        <w:t># (</w:t>
      </w:r>
    </w:p>
    <w:p>
      <w:r>
        <w:t>)H 8 9</w:t>
      </w:r>
    </w:p>
    <w:p>
      <w:r>
        <w:t>* K (</w:t>
      </w:r>
    </w:p>
    <w:p>
      <w:r>
        <w:t>(*# ( 61 &gt; (7</w:t>
      </w:r>
    </w:p>
    <w:p>
      <w:r>
        <w:t>#9# #</w:t>
      </w:r>
    </w:p>
    <w:p>
      <w:r>
        <w:t># (* (*</w:t>
      </w:r>
    </w:p>
    <w:p>
      <w:r>
        <w:t>#@ 9*(* ( &amp; +,P#Q,9)# /&amp; /110 &amp;</w:t>
      </w:r>
    </w:p>
    <w:p>
      <w:r>
        <w:t># C#=</w:t>
      </w:r>
    </w:p>
    <w:p>
      <w:r>
        <w:t>(*#</w:t>
      </w:r>
    </w:p>
    <w:p>
      <w:r>
        <w:t>K ?*=</w:t>
      </w:r>
    </w:p>
    <w:p>
      <w:r>
        <w:t>*# (# R E #(#) C ) (*##</w:t>
      </w:r>
    </w:p>
    <w:p>
      <w:r>
        <w:t>(*# @ #</w:t>
      </w:r>
    </w:p>
    <w:p>
      <w:r>
        <w:t>#</w:t>
      </w:r>
    </w:p>
    <w:p>
      <w:r>
        <w:t>(</w:t>
      </w:r>
    </w:p>
    <w:p>
      <w:r>
        <w:t>(*## )*L @E C</w:t>
      </w:r>
    </w:p>
    <w:p>
      <w:r>
        <w:t>) #9 # # 8# ((</w:t>
      </w:r>
    </w:p>
    <w:p>
      <w:r>
        <w:t>(*##L E</w:t>
      </w:r>
    </w:p>
    <w:p>
      <w:r>
        <w:t>#?</w:t>
      </w:r>
    </w:p>
    <w:p>
      <w:r>
        <w:t>(</w:t>
      </w:r>
    </w:p>
    <w:p>
      <w:r>
        <w:t>* = +#</w:t>
      </w:r>
    </w:p>
    <w:p>
      <w:r>
        <w:t>*#</w:t>
      </w:r>
    </w:p>
    <w:p>
      <w:r>
        <w:t>#</w:t>
      </w:r>
    </w:p>
    <w:p>
      <w:r>
        <w:t># ** ***</w:t>
      </w:r>
    </w:p>
    <w:p>
      <w:r>
        <w:t>E @E</w:t>
      </w:r>
    </w:p>
    <w:p>
      <w:r>
        <w:t>E #:(&amp;</w:t>
      </w:r>
    </w:p>
    <w:p>
      <w:r>
        <w:t>#@ 9*(* (</w:t>
      </w:r>
    </w:p>
    <w:p>
      <w:r>
        <w:t>#7</w:t>
      </w:r>
    </w:p>
    <w:p>
      <w:r>
        <w:t>)H# (8 (* #8@=</w:t>
      </w:r>
    </w:p>
    <w:p>
      <w:r>
        <w:t>*# (</w:t>
      </w:r>
    </w:p>
    <w:p>
      <w:r>
        <w:t>#</w:t>
      </w:r>
    </w:p>
    <w:p>
      <w:r>
        <w:t>4 ( 8&amp; )#</w:t>
      </w:r>
    </w:p>
    <w:p>
      <w:r>
        <w:t>&gt;# &amp; ## )</w:t>
      </w:r>
    </w:p>
    <w:p>
      <w:r>
        <w:t>(*## )*</w:t>
      </w:r>
    </w:p>
    <w:p>
      <w:r>
        <w:t>H8 ( )</w:t>
      </w:r>
    </w:p>
    <w:p>
      <w:r>
        <w:t>* * C*(#*</w:t>
      </w:r>
    </w:p>
    <w:p>
      <w:r>
        <w:t>D = -62&amp; -1/</w:t>
      </w:r>
    </w:p>
    <w:p>
      <w:r>
        <w:t>-1A E=</w:t>
      </w:r>
    </w:p>
    <w:p>
      <w:r>
        <w:t>: /;/:</w:t>
      </w:r>
    </w:p>
    <w:p>
      <w:r>
        <w:t>;212&lt;;2116</w:t>
      </w:r>
    </w:p>
    <w:p>
      <w:r>
        <w:t>?99#R S#(</w:t>
      </w:r>
    </w:p>
    <w:p>
      <w:r>
        <w:t>!</w:t>
      </w:r>
    </w:p>
    <w:p>
      <w:r>
        <w:t>*#( R #</w:t>
      </w:r>
    </w:p>
    <w:p>
      <w:r>
        <w:t># 9 ( * K</w:t>
      </w:r>
    </w:p>
    <w:p>
      <w:r>
        <w:t>#9#* C # ## )'B '99# 9*(* (</w:t>
      </w:r>
    </w:p>
    <w:p>
      <w:r>
        <w:t>#</w:t>
      </w:r>
    </w:p>
    <w:p>
      <w:r>
        <w:t>?99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