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ATAS/664/2018 vom 27. Juli 2018</w:t>
      </w:r>
    </w:p>
    <w:p>
      <w:r>
        <w:t>GE Cour de justice, 2018-07-27, FR</w:t>
      </w:r>
    </w:p>
    <w:p>
      <w:r>
        <w:rPr>
          <w:b/>
        </w:rPr>
        <w:t xml:space="preserve">Quelle: </w:t>
      </w:r>
      <w:r>
        <w:t>https://mcp.opencaselaw.ch/entscheid/ge_gerichte_ATAS_664_2018</w:t>
      </w:r>
    </w:p>
    <w:p>
      <w:r>
        <w:t>FR: GE_GERICHTE ATAS/664/2018 du 27 juillet 2018</w:t>
      </w:r>
    </w:p>
    <w:p>
      <w:r>
        <w:t>IT: GE_GERICHTE ATAS/664/2018 del 27 luglio 2018</w:t>
      </w:r>
    </w:p>
    <w:p>
      <w:pPr>
        <w:pStyle w:val="Heading2"/>
      </w:pPr>
      <w:r>
        <w:t>Volltext</w:t>
      </w:r>
    </w:p>
    <w:p>
      <w:r>
        <w:t>Siégeant : Mario-Dominique TORELLO, Président 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A/2394/2018 ATAS/664/2018 COUR DE JUSTICE Chambre des assurances sociales Arrêt du 27 juillet 2018 10ème Chambre</w:t>
      </w:r>
    </w:p>
    <w:p>
      <w:r>
        <w:t>En la cause Madame A______, domiciliée à ONEX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A/2394/2018 - 2/2 - Vu le recours du 9 juillet 2018 de Madame A______ (ci-après la recourante), ne contenant ni de conclusions, ni un exposé succinct des faits ou des motifs invoqués, conformément à l’art. 89B LPA, à l’encontre d’une décision de l’Office de l’assurance- invalidité du canton de Genève, non annexée audit recours ; Vu les courriers de la chambre de la chambre de céans des 12 juillet 2018 et 16 juillet 2018, impartissant deux délais à la recourante, l’un au 23 juillet 2018 pour lui faire tenir la décision contre laquelle elle entendait recourir et l’autre, au 10 août 2018, afin de mettre en conformité son recours, selon l’art. 89 B LPA ; Vu le courrier de la recourante reçu le 23 juillet 2018, qui déclare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