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ATAS/664/2010 vom 3. September 2009</w:t>
      </w:r>
    </w:p>
    <w:p>
      <w:r>
        <w:t>GE Cour de justice, 2009-09-03, FR</w:t>
      </w:r>
    </w:p>
    <w:p>
      <w:r>
        <w:rPr>
          <w:b/>
        </w:rPr>
        <w:t xml:space="preserve">Quelle: </w:t>
      </w:r>
      <w:r>
        <w:t>https://mcp.opencaselaw.ch/entscheid/ge_gerichte_ATAS_664_2010</w:t>
      </w:r>
    </w:p>
    <w:p>
      <w:r>
        <w:t>FR: GE_GERICHTE ATAS/664/2010 du 3 septembre 2009</w:t>
      </w:r>
    </w:p>
    <w:p>
      <w:r>
        <w:t>IT: GE_GERICHTE ATAS/664/2010 del 3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t>A/3794/2009 4/5</w:t>
      </w:r>
    </w:p>
    <w:p>
      <w:r>
        <w:rPr>
          <w:b/>
        </w:rPr>
        <w:t>E. 4</w:t>
      </w:r>
    </w:p>
    <w:p>
      <w:r>
        <w:t>En l’espèce, le juge de première instance a ordonné le partage par moitié des prestations de sortie acquises durant le mariage par les demandeurs. Les dates pertinentes sont, d’une part, celle du mariage, le 30 juin 2005, d’autre part le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A/3794/2009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