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ATAS/664/2005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https://mcp.opencaselaw.ch/entscheid/ge_gerichte_ATAS_664_2005</w:t>
      </w:r>
    </w:p>
    <w:p>
      <w:r>
        <w:t>FR: GE_GERICHTE ATAS/664/2005 du 17 août 2005</w:t>
      </w:r>
    </w:p>
    <w:p>
      <w:r>
        <w:t>IT: GE_GERICHTE ATAS/664/2005 del 17 agosto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#%%*#'(() "" + ",+ - +" -, . / * 0$ 1 '(()</w:t>
      </w:r>
    </w:p>
    <w:p>
      <w:r>
        <w:t>2222222222</w:t>
      </w:r>
    </w:p>
    <w:p>
      <w:r>
        <w:t>-33, - "- ! !"#$%&amp;'(#)*))</w:t>
      </w:r>
    </w:p>
    <w:p>
      <w:r>
        <w:t>&amp; ++,-</w:t>
      </w:r>
    </w:p>
    <w:p>
      <w:r>
        <w:t>.(&amp;/.*00# 1*.$1 + 3, % -++ #%,2*00'344+ %56-7+1%8 9-,-:; , 00(%? %+:%+,% 3+-+@-:3+--A 44-+4) -,2*00)B 3+-- 4,- %%++ # %,2 *00' -6 C +-+-+ +-:%%+ : D4+,E 4++8C33-+%%+ ,, , -++B 3 )04-A+*00$F= 0004=B 3 #,3+--- -++B % -++ J4-A+*00#3 E-%%++B 3 )/,*00#3 4+%A+++2 - C+ -3+--)',*00#,,2E ,%-B -% *&amp;A+*00#3 A-C+ 3+-- + + ,+4 + + C3+ A+ 3+,%+ -+ : +84+C3%+%-+,+4C4 +B +2 -,,+C-+:3+--+,%+ -+ *',+*00#% -%+B 3+--3%-% B</w:t>
      </w:r>
    </w:p>
    <w:p>
      <w:r>
        <w:t>- ," "-, +6A+36++E +++79--, +4+-++- 8 )I*00'+2 +,%- #E6 %-+ A+1%-+ #%%-)&amp;E67=)=#&amp; 9B</w:t>
      </w:r>
    </w:p>
    <w:p>
      <w:r>
        <w:t>.(&amp;/.*00# 1'.$1 +:3+ 3-+ )&amp;E6%+24- - *(EA+*00$7 K)'0)0&amp;9 +6A+ %-)'4-A+ +%++++6%,+2 + +-6 : + E6 ++ 3 3-+ ADE6= 4,-, : &gt;= #&amp; = ) = != ' +2 +L++C +%-A:3+#&amp; C+ +A : + 4- - %+ ,%-,+ : 31A++A+A+A+ +- )J,)J&amp;#7K9B ,%-%E6 3%8++-2+B 4,-,:3=&amp;0=) +4- -%+6-- + + &amp;2*0007 9-A+6)EA+*00' %%+2D%+A-%A !%=) +4- - %+,%-,+:31A++A+A+A+ +- )J,)J&amp;#79%"4,- -++%%++ -+ E+A+4++ -++E:B 3=&amp;)=2 3 ++D%-+ 4+ ,+4+AC-++C+B+33%4,: 86 +2 +,%+ -+ A2 % ,2 3A+C3 3+2A+--B 3 3%8 + D C + 3+-- %+ " + -- ,,B 3+--2: -C33%% -++ 3 % ,+42B 3 ,3%,%---+ -+C++--+,%+B 3++%%L,,,+4,+4 -B</w:t>
      </w:r>
    </w:p>
    <w:p>
      <w:r>
        <w:t>.(&amp;/.*00# 1$.$1 " -,3 ",+ - +" -,</w:t>
      </w:r>
    </w:p>
    <w:p>
      <w:r>
        <w:t>456 7 8 9: 0%' -; 6</w:t>
      </w:r>
    </w:p>
    <w:p>
      <w:r>
        <w:t>)= E ,M+A2= *= +C%- 6+= '= +C%C++D%+,%-,+4- -%+ %A 4, %- " -+ '0 E 8 +4++ % %+ ,, - - +2 4- - N!O+H!4C+&amp;&amp;00$</w:t>
      </w:r>
    </w:p>
    <w:p>
      <w:r>
        <w:t>+D,%+=,-,+ +P9 + +CD,C -++ -+2++% -++ C-B 29 D% % C ,+4 +, %A+ , -++B 9 % +6 %-=N+,-,++%+--,-,-- 9 29 9 +1 +2 4- - % % ,+8 C3+ A - +A2= ,-,+ ,+,@ %AC+E+,-,+3+36+ %+8 %+ = N -6, E+ ,-,+ -++ C- 3A%% C -- D%- +- 7=)'*)0&amp;)0/9=</w:t>
      </w:r>
    </w:p>
    <w:p>
      <w:r>
        <w:t>644+</w:t>
      </w:r>
    </w:p>
    <w:p>
      <w:r>
        <w:t>+ N</w:t>
      </w:r>
    </w:p>
    <w:p>
      <w:r>
        <w:t>-+ P</w:t>
      </w:r>
    </w:p>
    <w:p>
      <w:r>
        <w:t>+</w:t>
      </w:r>
    </w:p>
    <w:p>
      <w:r>
        <w:t>%+4, %-"+4+-D%+++C3:344+4- - +%644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