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ATAS/663/2006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https://mcp.opencaselaw.ch/entscheid/ge_gerichte_ATAS_663_2006</w:t>
      </w:r>
    </w:p>
    <w:p>
      <w:r>
        <w:t>FR: GE_GERICHTE ATAS/663/2006 du 12 juillet 2006</w:t>
      </w:r>
    </w:p>
    <w:p>
      <w:r>
        <w:t>IT: GE_GERICHTE ATAS/663/2006 del 12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)"**%"'((* ) ) +)! + !+ +,- # &amp;' . '((*</w:t>
      </w:r>
    </w:p>
    <w:p>
      <w:r>
        <w:t>! ! ""</w:t>
      </w:r>
    </w:p>
    <w:p>
      <w:r>
        <w:t># $$</w:t>
      </w:r>
    </w:p>
    <w:p>
      <w:r>
        <w:t>%&amp; '()%*!+,-%.,..</w:t>
      </w:r>
    </w:p>
    <w:p>
      <w:r>
        <w:t>./</w:t>
      </w:r>
    </w:p>
    <w:p>
      <w:r>
        <w:t>!01</w:t>
      </w:r>
    </w:p>
    <w:p>
      <w:r>
        <w:t>2+-/.2,33- 4,2..4 /) .5 % 1 ,/ 6! .(),% &amp;#7 !% 88!1 !1 *0 ! &amp; 9 :;5 !* 80! &amp; *1*!* 5 ,5 #!11!;1&amp;&amp;;* != ,33.% &amp;! 9 @ #0*' 11 !!% 9 # &amp; *1&amp; &amp;#5 # * * &amp;#!;!1 &amp;* !% *: *1&amp; &amp; 5 **!&amp;.+?,33-%$;01&amp;17 C$D$ 0&amp;:;@ &amp;B!!=#1!7&amp;#1*&amp; &amp;1*8900!&amp;# ?;,33&gt;%# *!&amp;5 ./5 ;!19&amp;1!0%!&amp;1=&amp;1**!1!= ,381;,33&gt;* %01&amp;&amp;?!1*!0!&amp; ' %*!1&amp;5 .&gt;5 #1!&amp;!1!100@19# !7&amp;19?75</w:t>
      </w:r>
    </w:p>
    <w:p>
      <w:r>
        <w:t>!) .5 7;P7!?&amp;CD1!10&amp;81!!!1%&amp;: .6!,33/%=!&amp;%0*1&amp;-?7% &amp;!*1&amp;!!;4*1&amp;!%-**1!!.&gt;?7C!5.!5 !-&gt;D5 $!9P!&amp;P1!&amp;.&gt;?7%*=81&amp;1 ,)?;,33+C "./3.3&gt;D%&amp;7;&amp;*!1%./81;% &amp;*!!!7!*0!!!=!&amp; &amp; 17 9 ! ?7 !!% % &amp; P!!! &amp; P1!&amp;;F?75 ,5 8010! 9 #!5 -&gt; 5 . !5 &amp; 81&amp;1 *!711&amp;&amp;!&amp;&amp;&gt; !=,333C D@!!;9P4;&amp;!1&amp;.(? .(-(C D5 $0*1!*?7&amp;&amp;P*:!1!=5 /5 !!1;7.?;,33/%!K!0&amp;8!&amp; 0= &amp;*! 17 &amp; &amp;0 &amp; 5 $ *0!1%*!&amp;;@&amp;!#**@&amp;!M!! )&amp;5.%.,&gt;./&gt;</w:t>
      </w:r>
    </w:p>
    <w:p>
      <w:r>
        <w:t>2+-/.2,33- 4&gt;2..4 &amp;5 += ! 181D5 &amp;! 9 ! &amp;!4 M! F01 7&amp;&amp;#&amp;!**1&amp;?@#/.&amp;10=,33,!8!&amp; ;170!!17*:!!&amp;!C "./3+//&amp;5.! 181D5:7&amp;*1&amp;@!9#**@!1;&amp;: ?&amp;!1;7C "..)(/&amp;5&gt;=%..,/&gt;3&amp;5+J .((LR/)*5/.&gt;&amp;5/=D5 !?!1 &amp; 80 ! &amp;1 *!% ! ;= C!5 -&gt; ! &gt;3 D5 +5 $P!5+ %P;&amp;!1!&amp;0!&amp;*!1&amp;7%*101 *0!&amp;7&amp;1%@1!&amp;P!!!9!1* &gt;,2/U0%9&amp;04 !P!;&amp;9-3U0%9@!&amp;!P!;&amp;9+3 U 0J &amp; *1=%P1*!%&amp;P*:P!5,L 5.= % *1!&amp;&amp;04!P!;&amp;9+3U05:.?;,33+% &amp;!&amp;#!1;7&amp;+:01; %P1&amp;!9@!&amp;! P!;&amp;9+3U0%9&amp;04!#!;&amp;9-3U0% 9!4@!&amp;!#!;&amp;9&gt;3U0!9!!:#! ;&amp;9)3U05 -5 $?*&amp;!!!&amp;1*&amp;00#0% * **5/.)%/,3 !/,/J.((,*5.L,&amp;5,=!181D5 &gt;5 *;&amp;71&amp;P;&amp;!1%P&amp;0!!C?7%P' D = &amp; &amp;0! @ 01&amp;% 1;!0! &amp;P! *1!%&amp;;!85!V .&amp;5+%..-./+&amp;5,%..+/.+&amp;5/%.3- .-L&amp;5.D5</w:t>
      </w:r>
    </w:p>
    <w:p>
      <w:r>
        <w:t>@;*=!&amp;P**!01&amp;%@!&amp;1!0! P! @ *! !7F ! 8! P=?! &amp;P 1!&amp; !1% @ **! 8&amp; &amp; F0 0*!% @P * 170! &amp;1!*!F*01**F01%@P!1!11!= * &amp; P0:% @ &amp;*! &amp; !F! 01&amp; ! P**1!&amp;!!01&amp;!!8@&amp; PF*! ! &amp;60! 0!;15 &amp;0!% P110! &amp;1!0! * ; *=! P! P7 &amp; 0' &amp; *; &amp;17! 00 **!00F*!%0=!=!C ".,-/-,&amp;5 /%.,,.&gt;3&amp;5.!181D5 $?*&amp;&amp;" %01&amp;!!!0&amp;!&amp;5!&amp; *!*!:%&amp;81*@@17!! *!!201&amp;5 P *% &amp;P0=1% &amp; &amp; 0!! &amp;! P*!1 171 * *!!% !! &amp; !! &amp;P1;! &amp;885</w:t>
      </w:r>
    </w:p>
    <w:p>
      <w:r>
        <w:t>**%8!&amp;89*!!%@! 2(+*5&gt;)D5 )5 P% % 01&amp; !!!% &amp;7!@1 &amp; != 0!F ! &amp; 0*!0! 1 9 #!! &amp;# C!!</w:t>
      </w:r>
    </w:p>
    <w:p>
      <w:r>
        <w:t>2+-/.2,33- 4L2..4 1*&amp;@D%@#!=&amp;1*81!*==0!&amp;*#8 ! != &amp; *!1% ; !! @ ! =&amp;% &amp;* #8%!K!*!1&amp;!;!!&amp;*8&amp;*. 81;,33,5&amp;7!&amp;&amp;1*&amp; &gt;&amp;5.=!M!!1D5 8!;*!10!&amp;;!*&amp;!M!*&amp;1!&amp; 0 Q ! 1!!0! 1 9 #=?! &amp; !7 ! &amp; ! 9 8 #**1!00!Q&amp;1!!@11!1&amp;C "((.3,! M! !1D5 #%**!&amp;&amp;! &amp;,381; ,33&gt; *&amp;! * ! ! ! *!1 9 &amp;1 &amp; - &amp;10= ,33-510%*!&amp;8!1!!0!19#=?!&amp;!7!!&amp; !98#**1!00!Q&amp;11!1&amp;5*! '!*=!1&amp;&amp;1!0!%'&amp;*&amp; &amp;1!5 % &amp; **!% F* @ !% ! 9 *0: 0,33&gt;%@* 0!;!!=91!&amp;7!&amp; % !0*!;!&amp;=&amp;15 **!&amp; 9 #!01 &amp;#88! !! 0*10! 8 &amp; &amp;1!0 &amp;71 &amp;#;&amp;!1 &amp; ! ! &amp;! &amp; ; &amp; #;&amp;!158!%&amp;;&amp;15</w:t>
      </w:r>
    </w:p>
    <w:p>
      <w:r>
        <w:t>1@%&amp;0!;'19#!015</w:t>
      </w:r>
    </w:p>
    <w:p>
      <w:r>
        <w:t>XXX</w:t>
      </w:r>
    </w:p>
    <w:p>
      <w:r>
        <w:t>2+-/.2,33- 4..2..4 + 0!)/ ) +)! + !+</w:t>
      </w:r>
    </w:p>
    <w:p>
      <w:r>
        <w:t>123-- 4 5 67 &amp;*' !8 3-</w:t>
      </w:r>
    </w:p>
    <w:p>
      <w:r>
        <w:t>.5 1;=5 3</w:t>
      </w:r>
    </w:p>
    <w:p>
      <w:r>
        <w:t>,5 #&amp;0!5 /5 &amp;1&amp;# &amp;,+?,33-!-&amp;10=,33-5 +5 ; 9 # * !! 0*10! &amp; &amp; &amp;1!!;&amp;15 -5 80 *! &amp; @P *;! 80 ! *1! M! &amp; &amp;1 &amp; /3 ? &amp;: !8! * * 00&amp;1 &amp;1 = 81&amp;1 &amp; % $ % &gt;33+</w:t>
      </w:r>
    </w:p>
    <w:p>
      <w:r>
        <w:t>% ! F0*5 &amp;1 *! M! *715 010 &amp;!E D &amp;@ F!0!@&amp;1!&amp;1=!!*&amp;&amp;1 !!@1J =D F* * @ 0!8 !0 *; &amp;0&amp; !! ! &amp;1J D *! 7! &amp; *1!!5 $ 010 !! * ! 110! 1011 !! D =D ! D 4&amp;% =81&amp;1&amp;**!0!:@P &amp;;&amp;1;=5010&amp;0!0' &amp; *;% @ ! ?!% @ &amp;1 !!@1 ! P;** &amp; @1!1F*1&amp;1!C!5./,%.3&gt;!.3LD5</w:t>
      </w:r>
    </w:p>
    <w:p>
      <w:r>
        <w:t>788</w:t>
      </w:r>
    </w:p>
    <w:p>
      <w:r>
        <w:t>Z&amp;</w:t>
      </w:r>
    </w:p>
    <w:p>
      <w:r>
        <w:t>*1&amp;!</w:t>
      </w:r>
    </w:p>
    <w:p>
      <w:r>
        <w:t>*80&amp;*1!M!!!81F*!@P9P8881&amp;1 &amp;*788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