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ATAS/662/2024 vom 2. September 2024</w:t>
      </w:r>
    </w:p>
    <w:p>
      <w:r>
        <w:t>GE Cour de justice, 2024-09-02, FR</w:t>
      </w:r>
    </w:p>
    <w:p>
      <w:r>
        <w:rPr>
          <w:b/>
        </w:rPr>
        <w:t xml:space="preserve">Quelle: </w:t>
      </w:r>
      <w:r>
        <w:t>https://mcp.opencaselaw.ch/entscheid/ge_gerichte_ATAS_662_2024</w:t>
      </w:r>
    </w:p>
    <w:p>
      <w:r>
        <w:t>FR: GE_GERICHTE ATAS/662/2024 du 2 septembre 2024</w:t>
      </w:r>
    </w:p>
    <w:p>
      <w:r>
        <w:t>IT: GE_GERICHTE ATAS/662/2024 del 2 settembre 2024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Alloue à la demanderesse une indemnité de CHF 500.-, à charge de la défenderesse.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