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ATAS/662/2006 vom 12. Juli 2006</w:t>
      </w:r>
    </w:p>
    <w:p>
      <w:r>
        <w:t>GE Cour de justice, 2006-07-12, DE</w:t>
      </w:r>
    </w:p>
    <w:p>
      <w:r>
        <w:rPr>
          <w:b/>
        </w:rPr>
        <w:t xml:space="preserve">Quelle: </w:t>
      </w:r>
      <w:r>
        <w:t>https://mcp.opencaselaw.ch/entscheid/ge_gerichte_ATAS_662_2006</w:t>
      </w:r>
    </w:p>
    <w:p>
      <w:r>
        <w:t>FR: GE_GERICHTE ATAS/662/2006 du 12 juillet 2006</w:t>
      </w:r>
    </w:p>
    <w:p>
      <w:r>
        <w:t>IT: GE_GERICHTE ATAS/662/2006 del 12 luglio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#$%%%#&amp;''( )#**&amp;#&amp;''* ) ) +) + + +,- . /&amp; ! &amp;''*</w:t>
      </w:r>
    </w:p>
    <w:p>
      <w:r>
        <w:t>!"#$%&amp;$''" (&amp;$'')$</w:t>
      </w:r>
    </w:p>
    <w:p>
      <w:r>
        <w:t>$ '"</w:t>
      </w:r>
    </w:p>
    <w:p>
      <w:r>
        <w:t>'"' $ *</w:t>
      </w:r>
    </w:p>
    <w:p>
      <w:r>
        <w:t>++</w:t>
      </w:r>
    </w:p>
    <w:p>
      <w:r>
        <w:t>! '(,-.#$//0,! ,/,,</w:t>
      </w:r>
    </w:p>
    <w:p>
      <w:r>
        <w:t>/ +1++ !*</w:t>
      </w:r>
    </w:p>
    <w:p>
      <w:r>
        <w:t>+ +</w:t>
      </w:r>
    </w:p>
    <w:p>
      <w:r>
        <w:t>+!+$ 23 4!/5!670/8</w:t>
      </w:r>
    </w:p>
    <w:p>
      <w:r>
        <w:t>'&amp;9'</w:t>
      </w:r>
    </w:p>
    <w:p>
      <w:r>
        <w:t>:;---:/770 /:5 0) , "?"2'2'#"&gt;$ #&amp;'$'"4$$&amp;-",@A/B ?CDE# '" ! &amp; /A '&amp;"2 ,@0- $ 2 !&amp;,;=,@0- $'&amp;#$4#"$&amp;'%'#&amp;%F#9 G#?'&amp;#H'$"4!$""$#&gt;'*'$ ' #&amp;%F ' "&amp;$4 ' 2I$"$ # $ #&gt; ' +%# %B//(;-;9 '( "#F 2I $! B ' #" 9$,@A6!%$$&amp;#$$'2#4'(%A(@779 "'=,@@5$% $&amp;$&amp;$9&amp;&amp;B'#'"#F$ %B/75(//;9 ' + O O 'G&amp; G#$$'2#4'A(,/79 4#&amp;'''% % 2 $''#,L$/77;!'$!#&gt;G(99 &amp;$&amp;$"D$ ! =4 ' #"&gt; $ '&amp; #$4 # "$&amp; ' #$$'$G'$"4#'"'!$'-" ,,@A/6=/770!'$BG=4"$''%$'%H&amp;$ ' *</w:t>
      </w:r>
    </w:p>
    <w:p>
      <w:r>
        <w:t>++</w:t>
      </w:r>
    </w:p>
    <w:p>
      <w:r>
        <w:t>% B /75(//; 9 6 = /770 =G(""$'$9$ $9$ # # ""'&amp; '&amp; 29&amp;'&amp;'!+?CW?9G5!5776</w:t>
      </w:r>
    </w:p>
    <w:p>
      <w:r>
        <w:t>!$ H"# G( '%'&amp;%2&lt;"&amp;"'"$"F ' #%! G $ =$! G '&amp; $$G&amp; $ (%## ' G&amp;$&amp;H#&amp;'&amp;$D$&lt;,;/!,75$,7AE&lt;</w:t>
      </w:r>
    </w:p>
    <w:p>
      <w:r>
        <w:t>499</w:t>
      </w:r>
    </w:p>
    <w:p>
      <w:r>
        <w:t>1'</w:t>
      </w:r>
    </w:p>
    <w:p>
      <w:r>
        <w:t>&amp;'$J</w:t>
      </w:r>
    </w:p>
    <w:p>
      <w:r>
        <w:t>#9"'#&amp;$T$$$9&amp;H#$GUBU999&amp;'&amp; '#499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