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ATAS/661/2006 vom 11. Juli 2006</w:t>
      </w:r>
    </w:p>
    <w:p>
      <w:r>
        <w:t>GE Cour de justice, 2006-07-11, DE</w:t>
      </w:r>
    </w:p>
    <w:p>
      <w:r>
        <w:rPr>
          <w:b/>
        </w:rPr>
        <w:t xml:space="preserve">Quelle: </w:t>
      </w:r>
      <w:r>
        <w:t>https://mcp.opencaselaw.ch/entscheid/ge_gerichte_ATAS_661_2006</w:t>
      </w:r>
    </w:p>
    <w:p>
      <w:r>
        <w:t>FR: GE_GERICHTE ATAS/661/2006 du 11 juillet 2006</w:t>
      </w:r>
    </w:p>
    <w:p>
      <w:r>
        <w:t>IT: GE_GERICHTE ATAS/661/2006 del 11 luglio 2006</w:t>
      </w:r>
    </w:p>
    <w:p>
      <w:pPr>
        <w:pStyle w:val="Heading2"/>
      </w:pPr>
      <w:r>
        <w:t>Volltext</w:t>
      </w:r>
    </w:p>
    <w:p>
      <w:r>
        <w:t>! " #$</w:t>
      </w:r>
    </w:p>
    <w:p>
      <w:r>
        <w:t>%&amp;'()%&amp;''* "%**+%&amp;''* " " ," , , ,- + $ ++ .$ &amp;''*</w:t>
      </w:r>
    </w:p>
    <w:p>
      <w:r>
        <w:t>! "</w:t>
      </w:r>
    </w:p>
    <w:p>
      <w:r>
        <w:t>!"</w:t>
      </w:r>
    </w:p>
    <w:p>
      <w:r>
        <w:t>##</w:t>
      </w:r>
    </w:p>
    <w:p>
      <w:r>
        <w:t>$ %% &amp; '( )!*+',!"-./'0.00</w:t>
      </w:r>
    </w:p>
    <w:p>
      <w:r>
        <w:t>01 ("(2</w:t>
      </w:r>
    </w:p>
    <w:p>
      <w:r>
        <w:t>3.45*3.446 &amp;.3/&amp; $ / 0$ 7(!87 0*5628 ( $ "9 )8(:;" ? $2"2(722@($ ""(9 $(8(("290 !87 0*5+' ,($(&amp; "90 8 (0***? /27 .444'$ 22,!2 28((!(&amp; " ! '2:"(("(!,("2" 8(? , 2((! 06 !A" .440' $##</w:t>
      </w:r>
    </w:p>
    <w:p>
      <w:r>
        <w:t>$ %% &amp;</w:t>
      </w:r>
    </w:p>
    <w:p>
      <w:r>
        <w:t>B(&amp;, 9 $ C D"2 ? E %%</w:t>
      </w:r>
    </w:p>
    <w:p>
      <w:r>
        <w:t>%</w:t>
      </w:r>
    </w:p>
    <w:p>
      <w:r>
        <w:t>%&amp; B %C! !,2""' !@( 2("2((!? , F"0.!A".441' (7@22 B# C, "(" ( ! (" D"2, $ 2" 8!)2G$ ,! (" "(! !,2"( ? $ !@(2G',);!!:'" 2H( $ 2? , 2((!./ .44-'(!(2 2E$2"""2$ 2$8(" 7(!(@("(!, ,,! "G0***"!@( 2$!" !($(&amp; "? , "*(.44-'!,2"2+D(.44-'$ 2@! 2!,,!("(!? +D(.446' 2,!$ '$ 2 ! , 9 (7 2,! 2(D"(?E$@!' , !;G$ $8!( ,(8( (" "(! !2 , # ' !"" ,,! " $H, "( "!"G$!" !($ ""(9 90 D8( .444? $(8("2 G 2" ( ' $ !(E2 (7 2' " !"( '!,($2((! !,,!("(!"2.+D(.446'H" E$!" !($(&amp; ""("? , 0$ !( :8!( I! :("(! D((( BC 2"2 !(@(2"("("2'90 !A".441' (7"! !(' !,!2/D:'!", 2(""8(&amp;, 2("'/,,2""06D: B "J0"J "/6C?</w:t>
      </w:r>
    </w:p>
    <w:p>
      <w:r>
        <w:t>3.45*3.446 &amp;13/&amp; ("GI"(!I2"(!06D: ', (7@22 .+D8( .44-B #014046C' !(:8!(!,"2'01@28 ( ' (,!("(!" ("!( :", """ (7"! !( (2: G " !( D: "("( ' ' I""" I2"(! !8HD: ? , 2" ("(: ,! " (E" ! (" D"2 , $ 2 + D( .446,! 2(D"(? I "J.*J0"J&amp;E(22G$ "J-J0"J,(0 D8( .444&amp; (,!E"!", ! !("', !2 D((( !((" "(8'G E!("" ("22E("7""D:22( (!7J $(" $ "J6, J0 K&amp;E($!@@ 'G"2: ',, !""(!,2"B 0*+5,J1./!(J.C&amp;'""(,!("(!! , ((,22 ("2'" " (" , !;(7 " (D"(@(2 G "" ? E $"! ("2 8(! "" : "( !"(""(!! E$ ,2((!E$(((!7, 2(, (", !(!2(E" $@@( ((E"!"" ( !" @!" ,, &lt;" ! (!7 B # 0.* -06 !(J 0' 0.6 .-* !(J -' 0.- 01*' 00* 0' 00+ 00+ !(J 1' 0*+ !(J 0? 8!( (</w:t>
      </w:r>
    </w:p>
    <w:p>
      <w:r>
        <w:t>3 3K</w:t>
      </w:r>
    </w:p>
    <w:p>
      <w:r>
        <w:t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w:t>
      </w:r>
    </w:p>
    <w:p>
      <w:r>
        <w:t>3.45*3.446 &amp;-3/&amp; I "/6J. 8( @"" " " G"" $ ! $"! ("2((" "(8?E$() " (D"(@(2, "$"! ("2! E$ (@@9 2((!&amp;G"!"2( (!7?E "9 (!7 2, !2 $,, 2(@!"(!( !", "((9 ? E$(@"!"", !(2 "(!$, "(@@("2&amp;('(( E !,! "" D"((7' ( ! ( !" ,,! " 8 ("(:'" ; :" 8($"! ("2B #0./0*0!(J.C?E ,!("'D (, 8"$" 28(: !( ,,(7' $)",,! "2!(@("(!G!"(!2(D"(B # ! ,7(2-D(.44-L04*341C? $, "(( '(,, "("D"((7$" , E("!,!8!( ,! E$"! ("2@((:'E!("$(8(""G22 , !2 ! ! "' 2;2"' ,! " (D"(@(2 B # 04+ 7 0// !(J .7 " ,J 0/5JC?E$! (", ( , !; G"! ("2EE",! "?E H&amp;(!"(28("7, !2 B@J #0.-"00*, 2("2C?E $,, 2("(!$7'(@"2:""( !,"@("E$"(9 $ !(2:(" ! (,! ", "((9 G(E("(! ,(, !9B #0.6.-*!(J-C? $ "J61J6!( , !2 ((" "(8B C'" 28(: .0 D8( .44/', 2(EM N , "( ," ! ( "!" ", ,! 2( D"( ! " ! D"(@(2 ( $"! ("2! 2!,(" ,("G( , 28G$ "J- J-N? $$,9'$"E$, 98!( 2"2(@! 2E$ 28("2,!2 ! E$ 2((! !,,!("(!? ""2((!(" 8(",H, 9$!,,!("(!? $ !!"(@E( (", (D"(@( 2(? $ 9! (@""!(2(D"(? $(!8(","!"" E$2((! !,,!("(!2"2 .+ D(.446'!" E$ 2,! ! ( ? ! "9! 8!7D"?</w:t>
      </w:r>
    </w:p>
    <w:p>
      <w:r>
        <w:t>3.45*3.446 &amp;/3/&amp;</w:t>
      </w:r>
    </w:p>
    <w:p>
      <w:r>
        <w:t>, "1 " ," , ,</w:t>
      </w:r>
    </w:p>
    <w:p>
      <w:r>
        <w:t>$ 23/ 4 5 67 +*&amp; #8 /</w:t>
      </w:r>
    </w:p>
    <w:p>
      <w:r>
        <w:t>0J 2 ! ,! 2(D"( 87J $ /</w:t>
      </w:r>
    </w:p>
    <w:p>
      <w:r>
        <w:t>.J !""E$ !(2(D"(J 1J 2 ! !7D"J -J ("E, !2 ": "("J /J @! , "( EI ,8" @! ! !" , 2" F" 2( 14 D! 9 !"(@("(! , ,( !2 2 (7 @22 ' %;O(P ;!@E( 6' 644-</w:t>
      </w:r>
    </w:p>
    <w:p>
      <w:r>
        <w:t>' " !( H,( J 2( ," F" , !!:2J 2!( !("M C ((E H""E2((! ! "2( !7"( (",2((! ""E2? 7C H,! ,! E !"(@ ( "( ,!8!( "" " 2((!? C ,! " (:" ! ! , 2""J %( 2!( !"(" , " !( 22" 22 2 ! "" C 7C " C (&amp;' (7@22 ,! ," "(9 ! EI( 8 2 ( 87J2!( ! "(! ! !) , 8' E( !" D!("' (( E 2((! ""E2 " I8!,, E2"2H,2(2 ! "B "J01.'046"045CJ</w:t>
      </w:r>
    </w:p>
    <w:p>
      <w:r>
        <w:t>: @@(9</w:t>
      </w:r>
    </w:p>
    <w:p>
      <w:r>
        <w:t>(&amp;!( Q</w:t>
      </w:r>
    </w:p>
    <w:p>
      <w:r>
        <w:t>, 2("</w:t>
      </w:r>
    </w:p>
    <w:p>
      <w:r>
        <w:t>! (=</w:t>
      </w:r>
    </w:p>
    <w:p>
      <w:r>
        <w:t>!,(!@! , 2" F""!"(@(2H, "(((EIGI@@(@22 !(, : @@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