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ATAS/661/2005 vom 17. August 2005</w:t>
      </w:r>
    </w:p>
    <w:p>
      <w:r>
        <w:t>GE Cour de justice, 2005-08-17, DE</w:t>
      </w:r>
    </w:p>
    <w:p>
      <w:r>
        <w:rPr>
          <w:b/>
        </w:rPr>
        <w:t xml:space="preserve">Quelle: </w:t>
      </w:r>
      <w:r>
        <w:t>https://mcp.opencaselaw.ch/entscheid/ge_gerichte_ATAS_661_2005</w:t>
      </w:r>
    </w:p>
    <w:p>
      <w:r>
        <w:t>FR: GE_GERICHTE ATAS/661/2005 du 17 août 2005</w:t>
      </w:r>
    </w:p>
    <w:p>
      <w:r>
        <w:t>IT: GE_GERICHTE ATAS/661/2005 del 17 agosto 2005</w:t>
      </w:r>
    </w:p>
    <w:p>
      <w:pPr>
        <w:pStyle w:val="Heading2"/>
      </w:pPr>
      <w:r>
        <w:t>Volltext</w:t>
      </w:r>
    </w:p>
    <w:p>
      <w:r>
        <w:t>!"#$""% !! $""%</w:t>
      </w:r>
    </w:p>
    <w:p>
      <w:r>
        <w:t>&amp; '&amp;( ()( &amp;( ) ' %*+ ,+- . /0 $""%</w:t>
      </w:r>
    </w:p>
    <w:p>
      <w:r>
        <w:t>!"#$#"%$</w:t>
      </w:r>
    </w:p>
    <w:p>
      <w:r>
        <w:t>&amp;' $ $ ((</w:t>
      </w:r>
    </w:p>
    <w:p>
      <w:r>
        <w:t>) ** +</w:t>
      </w:r>
    </w:p>
    <w:p>
      <w:r>
        <w:t>!,##+-!.-//</w:t>
      </w:r>
    </w:p>
    <w:p>
      <w:r>
        <w:t>&amp; $0#</w:t>
      </w:r>
    </w:p>
    <w:p>
      <w:r>
        <w:t>1 212231+,3$#"$334$# -,5//61""$20#" $3#37 $85//93#$3$:$31,3$#; 1$3'#33#""$'1"$ .?/7&gt;5//6 +5&gt;@+ 1#!'#$$30#00$33#"A$33033"$$ 31,3$#3$33!0B8$431B3$3=,! $ $$ 3#! " 1$0#3 3 ! "+3,$ 8 $ 3 3 $ 3 =,! " $ 3 .5 0 5//6!C.9,$!$:1$3$$3#$:1$31 $31,3$#$=; 12231+,3$#"$33!3#" 3545//6!:1,8$#3!310"#$$ 38$33=,; $"$#3!"#"'39/45//6; 1$00$2$,8$!4$30"#$383 #!'22$:1#3D2$$2!$330 3$3122'33#!0'321#$$" 0"#$2; / 2 2#3# "$ E## 3 3$ 3 3?$85///F G$$#,E.4,5//9!$%$ 032$ 3 08 3"$ #E 3 30 3 H*"0$#!"$3,'3$)""'3$ .?/7&gt;5//6 +9&gt;@+ L3#$3#""$322 ",$!3#E$3 1$H6-!H.! !2184$31"=3833 $3122'33#M; $$ 3"$ #E $# 2 ' 0"#$2 " $$ $$$ 3 3# $ 3# ""$ 3 22 ! $ " $$2!002$,$FK * ! *+K00$!5//9!3 $H6- BH.?G; 1 22$! 1$H ?7 H . 0" $0 L",$N2 184$ 31 "= 3NHM! 0$ L",$M ,$ " 3 ' # $ "8$#3#E0$"3,$$$8!$330 "#,3 !0#2='0$:2$#3#3$$ 3#322 ; "" 3 0"#$ 3 $8 " "B 3 " # "#,"1$H6-H. 1$$"#$#0"$8,1$H@/H9 3 13 1+,3$# 3 .J 4, .7?. F G! ' 1220"#$$31E$0$3303!303$$$ "#3! $ #E0$ ' 1# BE 3 30 3 + F830G; $D$0331$H?7H. 3%$"" $"#$$322#$!$D$3$8#$,$O LP8BQ3EE2REE3 "B$B33S$+ *$ $B3$ 8QBE , $S 6- 8$T . * 3 BEEB$0$3+*$HM; #$$!,$3$$1'$3# 312231+,3$#"$331$",8"+ 3,$83#!310"#$$3+; 1U"#'$!,$31$H6-H9 !3$0$$ 8$3:;</w:t>
      </w:r>
    </w:p>
    <w:p>
      <w:r>
        <w:t>&gt;.?/7&gt;5//6 +@&gt;@+</w:t>
      </w:r>
    </w:p>
    <w:p>
      <w:r>
        <w:t>)'3 '&amp;( ()( &amp;( ) '</w:t>
      </w:r>
    </w:p>
    <w:p>
      <w:r>
        <w:t>45/1/++ 6 7// / 89 !$ ): .H * 3# 0"#$$ $ " 4E 3 3 $4$#$3#""$3-,5//63122 31+,3$#3$33; 5H 0$8$3:!0084$3 0"#$; 9H $'"#3$E$$; @H 20 "$ 3 '1 ",$ 20 $ "#$ &lt;$ 3 3# 3 ./ 4 3= $2$ " " 003# 3# 8 2#3# 3 ! *BQTB2' ?! ?//@</w:t>
      </w:r>
    </w:p>
    <w:p>
      <w:r>
        <w:t>! $ D0"H 3# "$ &lt;$ "E#H 0#0 3$O G 3' D$0$'3#$3#8$$"33# $$'#; 8G D" " ' 0$2 $0 ", 303 $$ $ 3#; G "$ E$ 3 "#$$H * 0#0 $$ " $ ##0$ #0## $$ G 8G $ G +3! 82#3#3""$0$='1 3,3#,8H0#030$0U 3 ",! ' $ 4$! ' 3# $$'# $ 1,"" 3 '#$#D"#3#$F$H.95!./?$./-GH</w:t>
      </w:r>
    </w:p>
    <w:p>
      <w:r>
        <w:t>E22=</w:t>
      </w:r>
    </w:p>
    <w:p>
      <w:r>
        <w:t>&amp;V W</w:t>
      </w:r>
    </w:p>
    <w:p>
      <w:r>
        <w:t>"#3$</w:t>
      </w:r>
    </w:p>
    <w:p>
      <w:r>
        <w:t>U</w:t>
      </w:r>
    </w:p>
    <w:p>
      <w:r>
        <w:t>"203"#$&lt;$$$2#D"$'1:1222#3# 3"E22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