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ATAS/661/2004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https://mcp.opencaselaw.ch/entscheid/ge_gerichte_ATAS_661_2004</w:t>
      </w:r>
    </w:p>
    <w:p>
      <w:r>
        <w:t>FR: GE_GERICHTE ATAS/661/2004 du 24 août 2004</w:t>
      </w:r>
    </w:p>
    <w:p>
      <w:r>
        <w:t>IT: GE_GERICHTE ATAS/661/2004 del 24 agosto 2004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%&amp;'()%)**+ %,,&amp;%)**- . / 01/ " / "0 $ )- 2 )**- &amp;3 45</w:t>
      </w:r>
    </w:p>
    <w:p>
      <w:r>
        <w:t>6666666666</w:t>
      </w:r>
    </w:p>
    <w:p>
      <w:r>
        <w:t>07 /0 "0 8/ !" #</w:t>
      </w:r>
    </w:p>
    <w:p>
      <w:r>
        <w:t>$ % &amp; '#</w:t>
      </w:r>
    </w:p>
    <w:p>
      <w:r>
        <w:t>( %)*(</w:t>
      </w:r>
    </w:p>
    <w:p>
      <w:r>
        <w:t>)+,-%)%../ 90 +0 1 23333333333</w:t>
      </w:r>
    </w:p>
    <w:p>
      <w:r>
        <w:t>#4!</w:t>
      </w:r>
    </w:p>
    <w:p>
      <w:r>
        <w:t>56!</w:t>
      </w:r>
    </w:p>
    <w:p>
      <w:r>
        <w:t>"! !4 5'</w:t>
      </w:r>
    </w:p>
    <w:p>
      <w:r>
        <w:t>4! ! 73333333333 &amp; '#0</w:t>
      </w:r>
    </w:p>
    <w:p>
      <w:r>
        <w:t>4</w:t>
      </w:r>
    </w:p>
    <w:p>
      <w:r>
        <w:t>! 4 ! 5</w:t>
      </w:r>
    </w:p>
    <w:p>
      <w:r>
        <w:t>56</w:t>
      </w:r>
    </w:p>
    <w:p>
      <w:r>
        <w:t>4' 844 ! 94'</w:t>
      </w:r>
    </w:p>
    <w:p>
      <w:r>
        <w:t>4 5'</w:t>
      </w:r>
    </w:p>
    <w:p>
      <w:r>
        <w:t>8 : 222 2 8 22 2 ;4(5'</w:t>
      </w:r>
    </w:p>
    <w:p>
      <w:r>
        <w:t>#4 '</w:t>
      </w:r>
    </w:p>
    <w:p>
      <w:r>
        <w:t>+? !&gt; %..+0</w:t>
      </w:r>
    </w:p>
    <w:p>
      <w:r>
        <w:t>/0</w:t>
      </w:r>
    </w:p>
    <w:p>
      <w:r>
        <w:t>55</w:t>
      </w:r>
    </w:p>
    <w:p>
      <w:r>
        <w:t>@ 4 %..%A</w:t>
      </w:r>
    </w:p>
    <w:p>
      <w:r>
        <w:t>3333333333A !4(4</w:t>
      </w:r>
    </w:p>
    <w:p>
      <w:r>
        <w:t>8 :A</w:t>
      </w:r>
    </w:p>
    <w:p>
      <w:r>
        <w:t>44B! B 8! 5#4 5</w:t>
      </w:r>
    </w:p>
    <w:p>
      <w:r>
        <w:t>4#4 ! 5"4</w:t>
      </w:r>
    </w:p>
    <w:p>
      <w:r>
        <w:t>4C 4</w:t>
      </w:r>
    </w:p>
    <w:p>
      <w:r>
        <w:t>C40</w:t>
      </w:r>
    </w:p>
    <w:p>
      <w:r>
        <w:t>!"</w:t>
      </w:r>
    </w:p>
    <w:p>
      <w:r>
        <w:t>'</w:t>
      </w:r>
    </w:p>
    <w:p>
      <w:r>
        <w:t>4"! (4 B</w:t>
      </w:r>
    </w:p>
    <w:p>
      <w:r>
        <w:t>44 ! 94' 4 54</w:t>
      </w:r>
    </w:p>
    <w:p>
      <w:r>
        <w:t>$D 9B8 /. 94 %..%0 ?0 8!</w:t>
      </w:r>
    </w:p>
    <w:p>
      <w:r>
        <w:t>!4 !</w:t>
      </w:r>
    </w:p>
    <w:p>
      <w:r>
        <w:t>! ! 4</w:t>
      </w:r>
    </w:p>
    <w:p>
      <w:r>
        <w:t>&gt;!!"4 844 ! 94' 9B8 /+ !&gt; %..% 5</w:t>
      </w:r>
    </w:p>
    <w:p>
      <w:r>
        <w:t>4 44 4#</w:t>
      </w:r>
    </w:p>
    <w:p>
      <w:r>
        <w:t>!"0 8! 86 5 54</w:t>
      </w:r>
    </w:p>
    <w:p>
      <w:r>
        <w:t>4#4 !</w:t>
      </w:r>
    </w:p>
    <w:p>
      <w:r>
        <w:t>5!# 5</w:t>
      </w:r>
    </w:p>
    <w:p>
      <w:r>
        <w:t>3333333333A 4( 4</w:t>
      </w:r>
    </w:p>
    <w:p>
      <w:r>
        <w:t>44 !</w:t>
      </w:r>
    </w:p>
    <w:p>
      <w:r>
        <w:t>3333333333A 5!44 E1F</w:t>
      </w:r>
    </w:p>
    <w:p>
      <w:r>
        <w:t>56$4 4</w:t>
      </w:r>
    </w:p>
    <w:p>
      <w:r>
        <w:t>56$ $!54A 5 C5 40 2 "</w:t>
      </w:r>
    </w:p>
    <w:p>
      <w:r>
        <w:t>4</w:t>
      </w:r>
    </w:p>
    <w:p>
      <w:r>
        <w:t>!4A</w:t>
      </w:r>
    </w:p>
    <w:p>
      <w:r>
        <w:t>!"</w:t>
      </w:r>
    </w:p>
    <w:p>
      <w:r>
        <w:t>4!! B 8! ! 4</w:t>
      </w:r>
    </w:p>
    <w:p>
      <w:r>
        <w:t>5 &amp; 5</w:t>
      </w:r>
    </w:p>
    <w:p>
      <w:r>
        <w:t>#4</w:t>
      </w:r>
    </w:p>
    <w:p>
      <w:r>
        <w:t>5 G !44 H</w:t>
      </w:r>
    </w:p>
    <w:p>
      <w:r>
        <w:t>+* 4 %../A 8 4"! B</w:t>
      </w:r>
    </w:p>
    <w:p>
      <w:r>
        <w:t>#</w:t>
      </w:r>
    </w:p>
    <w:p>
      <w:r>
        <w:t>5 4 54 "4 &amp; 5</w:t>
      </w:r>
    </w:p>
    <w:p>
      <w:r>
        <w:t>+ 9#4 %../0</w:t>
      </w:r>
    </w:p>
    <w:p>
      <w:r>
        <w:t>,0</w:t>
      </w:r>
    </w:p>
    <w:p>
      <w:r>
        <w:t>% 94 %../A</w:t>
      </w:r>
    </w:p>
    <w:p>
      <w:r>
        <w:t>!"</w:t>
      </w:r>
    </w:p>
    <w:p>
      <w:r>
        <w:t>"4!</w:t>
      </w:r>
    </w:p>
    <w:p>
      <w:r>
        <w:t>" 844 ! 94' '</w:t>
      </w:r>
    </w:p>
    <w:p>
      <w:r>
        <w:t>+ 9#4 %../0 *0 84 !!</w:t>
      </w:r>
    </w:p>
    <w:p>
      <w:r>
        <w:t>!5!</w:t>
      </w:r>
    </w:p>
    <w:p>
      <w:r>
        <w:t>%@ I %../A</w:t>
      </w:r>
    </w:p>
    <w:p>
      <w:r>
        <w:t>54 &amp; 8</w:t>
      </w:r>
    </w:p>
    <w:p>
      <w:r>
        <w:t>8 :</w:t>
      </w:r>
    </w:p>
    <w:p>
      <w:r>
        <w:t>B</w:t>
      </w:r>
    </w:p>
    <w:p>
      <w:r>
        <w:t>5!&gt; &amp;</w:t>
      </w:r>
    </w:p>
    <w:p>
      <w:r>
        <w:t>B8 (C5 4 !4 "I !0</w:t>
      </w:r>
    </w:p>
    <w:p>
      <w:r>
        <w:t>55 B</w:t>
      </w:r>
    </w:p>
    <w:p>
      <w:r>
        <w:t>3333333333</w:t>
      </w:r>
    </w:p>
    <w:p>
      <w:r>
        <w:t>454 !</w:t>
      </w:r>
    </w:p>
    <w:p>
      <w:r>
        <w:t>#4</w:t>
      </w:r>
    </w:p>
    <w:p>
      <w:r>
        <w:t>4</w:t>
      </w:r>
    </w:p>
    <w:p>
      <w:r>
        <w:t>33333333330 @0 #4 ! &amp;</w:t>
      </w:r>
    </w:p>
    <w:p>
      <w:r>
        <w:t>! 4A :</w:t>
      </w:r>
    </w:p>
    <w:p>
      <w:r>
        <w:t>&amp; 84#&gt;44 !</w:t>
      </w:r>
    </w:p>
    <w:p>
      <w:r>
        <w:t>A</w:t>
      </w:r>
    </w:p>
    <w:p>
      <w:r>
        <w:t>4" B</w:t>
      </w:r>
    </w:p>
    <w:p>
      <w:r>
        <w:t>4&gt; 44 4"A B4 " 44 5!!</w:t>
      </w:r>
    </w:p>
    <w:p>
      <w:r>
        <w:t>B4 !</w:t>
      </w:r>
    </w:p>
    <w:p>
      <w:r>
        <w:t>4&gt;</w:t>
      </w:r>
    </w:p>
    <w:p>
      <w:r>
        <w:t>A 8! 4 5 5! A</w:t>
      </w:r>
    </w:p>
    <w:p>
      <w:r>
        <w:t>8 4 4D</w:t>
      </w:r>
    </w:p>
    <w:p>
      <w:r>
        <w:t>5D4 8 54#! 4 #</w:t>
      </w:r>
    </w:p>
    <w:p>
      <w:r>
        <w:t>85' "! &amp;</w:t>
      </w:r>
    </w:p>
    <w:p>
      <w:r>
        <w:t>4 "!!</w:t>
      </w:r>
    </w:p>
    <w:p>
      <w:r>
        <w:t>8 ; =</w:t>
      </w:r>
    </w:p>
    <w:p>
      <w:r>
        <w:t>B4</w:t>
      </w:r>
    </w:p>
    <w:p>
      <w:r>
        <w:t>8 4 4# J 44 ! 94'0</w:t>
      </w:r>
    </w:p>
    <w:p>
      <w:r>
        <w:t>( /)*(</w:t>
      </w:r>
    </w:p>
    <w:p>
      <w:r>
        <w:t>)+,-%)%../ K0</w:t>
      </w:r>
    </w:p>
    <w:p>
      <w:r>
        <w:t>4</w:t>
      </w:r>
    </w:p>
    <w:p>
      <w:r>
        <w:t>@ #&gt; %../A</w:t>
      </w:r>
    </w:p>
    <w:p>
      <w:r>
        <w:t>54</w:t>
      </w:r>
    </w:p>
    <w:p>
      <w:r>
        <w:t>4A</w:t>
      </w:r>
    </w:p>
    <w:p>
      <w:r>
        <w:t>55 BB 5!440</w:t>
      </w:r>
    </w:p>
    <w:p>
      <w:r>
        <w:t>"0 +0</w:t>
      </w:r>
    </w:p>
    <w:p>
      <w:r>
        <w:t>4 D#4</w:t>
      </w:r>
    </w:p>
    <w:p>
      <w:r>
        <w:t>8D4 4 9444 ;=</w:t>
      </w:r>
    </w:p>
    <w:p>
      <w:r>
        <w:t>! ! 4"4!</w:t>
      </w:r>
    </w:p>
    <w:p>
      <w:r>
        <w:t>4 4 !A '</w:t>
      </w:r>
    </w:p>
    <w:p>
      <w:r>
        <w:t>+ I %../A</w:t>
      </w:r>
    </w:p>
    <w:p>
      <w:r>
        <w:t>4&gt;</w:t>
      </w:r>
    </w:p>
    <w:p>
      <w:r>
        <w:t>4A 5!</w:t>
      </w:r>
    </w:p>
    <w:p>
      <w:r>
        <w:t>, 9DA</w:t>
      </w:r>
    </w:p>
    <w:p>
      <w:r>
        <w:t>5!4</w:t>
      </w:r>
    </w:p>
    <w:p>
      <w:r>
        <w:t>#4(5!4 A , 55!</w:t>
      </w:r>
    </w:p>
    <w:p>
      <w:r>
        <w:t>+* 9D</w:t>
      </w:r>
    </w:p>
    <w:p>
      <w:r>
        <w:t>; 0 + 0</w:t>
      </w:r>
    </w:p>
    <w:p>
      <w:r>
        <w:t>,*</w:t>
      </w:r>
    </w:p>
    <w:p>
      <w:r>
        <w:t>=0</w:t>
      </w:r>
    </w:p>
    <w:p>
      <w:r>
        <w:t>24 &amp; 8 4</w:t>
      </w:r>
    </w:p>
    <w:p>
      <w:r>
        <w:t>8! 4</w:t>
      </w:r>
    </w:p>
    <w:p>
      <w:r>
        <w:t>+* 9D A 5</w:t>
      </w:r>
    </w:p>
    <w:p>
      <w:r>
        <w:t>4&gt; "!!</w:t>
      </w:r>
    </w:p>
    <w:p>
      <w:r>
        <w:t>%@ 9#4 %..? ; E +/.</w:t>
      </w:r>
    </w:p>
    <w:p>
      <w:r>
        <w:t>+.*=A</w:t>
      </w:r>
    </w:p>
    <w:p>
      <w:r>
        <w:t>4 D#4</w:t>
      </w:r>
    </w:p>
    <w:p>
      <w:r>
        <w:t>5 !A</w:t>
      </w:r>
    </w:p>
    <w:p>
      <w:r>
        <w:t>+/ "!#4A</w:t>
      </w:r>
    </w:p>
    <w:p>
      <w:r>
        <w:t>454 4 4 4 D 5</w:t>
      </w:r>
    </w:p>
    <w:p>
      <w:r>
        <w:t>4&gt;</w:t>
      </w:r>
    </w:p>
    <w:p>
      <w:r>
        <w:t>4</w:t>
      </w:r>
    </w:p>
    <w:p>
      <w:r>
        <w:t>4!D</w:t>
      </w:r>
    </w:p>
    <w:p>
      <w:r>
        <w:t>&amp; 4 9D 4 4A A</w:t>
      </w:r>
    </w:p>
    <w:p>
      <w:r>
        <w:t>8</w:t>
      </w:r>
    </w:p>
    <w:p>
      <w:r>
        <w:t>8! 4</w:t>
      </w:r>
    </w:p>
    <w:p>
      <w:r>
        <w:t>#C 9D 0 2</w:t>
      </w:r>
    </w:p>
    <w:p>
      <w:r>
        <w:t>4 5&gt;4A</w:t>
      </w:r>
    </w:p>
    <w:p>
      <w:r>
        <w:t>4&gt; "!! A</w:t>
      </w:r>
    </w:p>
    <w:p>
      <w:r>
        <w:t>L</w:t>
      </w:r>
    </w:p>
    <w:p>
      <w:r>
        <w:t>+ 94 %..?A "4! B</w:t>
      </w:r>
    </w:p>
    <w:p>
      <w:r>
        <w:t>454 4 4 4 4 4</w:t>
      </w:r>
    </w:p>
    <w:p>
      <w:r>
        <w:t>4</w:t>
      </w:r>
    </w:p>
    <w:p>
      <w:r>
        <w:t>5 4</w:t>
      </w:r>
    </w:p>
    <w:p>
      <w:r>
        <w:t>! 4 "A</w:t>
      </w:r>
    </w:p>
    <w:p>
      <w:r>
        <w:t>M A</w:t>
      </w:r>
    </w:p>
    <w:p>
      <w:r>
        <w:t>4 "!! ;L +0 +K/)%..?=0 D 44</w:t>
      </w:r>
    </w:p>
    <w:p>
      <w:r>
        <w:t>B 4</w:t>
      </w:r>
    </w:p>
    <w:p>
      <w:r>
        <w:t>4 44 !</w:t>
      </w:r>
    </w:p>
    <w:p>
      <w:r>
        <w:t>4&gt;</w:t>
      </w:r>
    </w:p>
    <w:p>
      <w:r>
        <w:t>4A 4</w:t>
      </w:r>
    </w:p>
    <w:p>
      <w:r>
        <w:t>!! B</w:t>
      </w:r>
    </w:p>
    <w:p>
      <w:r>
        <w:t>! 4</w:t>
      </w:r>
    </w:p>
    <w:p>
      <w:r>
        <w:t>4&gt;</w:t>
      </w:r>
    </w:p>
    <w:p>
      <w:r>
        <w:t>5#4 L 4</w:t>
      </w:r>
    </w:p>
    <w:p>
      <w:r>
        <w:t>A #</w:t>
      </w:r>
    </w:p>
    <w:p>
      <w:r>
        <w:t>" !D 4</w:t>
      </w:r>
    </w:p>
    <w:p>
      <w:r>
        <w:t>4 "!!A 4</w:t>
      </w:r>
    </w:p>
    <w:p>
      <w:r>
        <w:t>8 8 0 ,@</w:t>
      </w:r>
    </w:p>
    <w:p>
      <w:r>
        <w:t>4 "!!</w:t>
      </w:r>
    </w:p>
    <w:p>
      <w:r>
        <w:t>* &gt; %...</w:t>
      </w:r>
    </w:p>
    <w:p>
      <w:r>
        <w:t>5 4 D!!</w:t>
      </w:r>
    </w:p>
    <w:p>
      <w:r>
        <w:t>4</w:t>
      </w:r>
    </w:p>
    <w:p>
      <w:r>
        <w:t>4 J</w:t>
      </w:r>
    </w:p>
    <w:p>
      <w:r>
        <w:t>( ;"0 !D L + 0 %-?)%..?=0 %0 "! &amp; 8 4 / 4! /</w:t>
      </w:r>
    </w:p>
    <w:p>
      <w:r>
        <w:t>454 4 4 4A</w:t>
      </w:r>
    </w:p>
    <w:p>
      <w:r>
        <w:t>4 4 # 8 !</w:t>
      </w:r>
    </w:p>
    <w:p>
      <w:r>
        <w:t>#4D</w:t>
      </w:r>
    </w:p>
    <w:p>
      <w:r>
        <w:t>4</w:t>
      </w:r>
    </w:p>
    <w:p>
      <w:r>
        <w:t>5 #</w:t>
      </w:r>
    </w:p>
    <w:p>
      <w:r>
        <w:t>44</w:t>
      </w:r>
    </w:p>
    <w:p>
      <w:r>
        <w:t>! ! 4 8""4</w:t>
      </w:r>
    </w:p>
    <w:p>
      <w:r>
        <w:t>4&gt;</w:t>
      </w:r>
    </w:p>
    <w:p>
      <w:r>
        <w:t>4A</w:t>
      </w:r>
    </w:p>
    <w:p>
      <w:r>
        <w:t>4 4B</w:t>
      </w:r>
    </w:p>
    <w:p>
      <w:r>
        <w:t>4</w:t>
      </w:r>
    </w:p>
    <w:p>
      <w:r>
        <w:t>4' 8 2( ;"0 4 ,*</w:t>
      </w:r>
    </w:p>
    <w:p>
      <w:r>
        <w:t>=0 2 5! 5 9D</w:t>
      </w:r>
    </w:p>
    <w:p>
      <w:r>
        <w:t>85'</w:t>
      </w:r>
    </w:p>
    <w:p>
      <w:r>
        <w:t>44 ! &gt;40</w:t>
      </w:r>
    </w:p>
    <w:p>
      <w:r>
        <w:t>85'A</w:t>
      </w:r>
    </w:p>
    <w:p>
      <w:r>
        <w:t>!" ( 5D4 8 54#! B4 4 #4</w:t>
      </w:r>
    </w:p>
    <w:p>
      <w:r>
        <w:t>8 (4 4# 4 &amp;</w:t>
      </w:r>
    </w:p>
    <w:p>
      <w:r>
        <w:t>4 "!!</w:t>
      </w:r>
    </w:p>
    <w:p>
      <w:r>
        <w:t>8 ; N 2 = (</w:t>
      </w:r>
    </w:p>
    <w:p>
      <w:r>
        <w:t>5</w:t>
      </w:r>
    </w:p>
    <w:p>
      <w:r>
        <w:t>5!</w:t>
      </w:r>
    </w:p>
    <w:p>
      <w:r>
        <w:t>4&gt;</w:t>
      </w:r>
    </w:p>
    <w:p>
      <w:r>
        <w:t>4A</w:t>
      </w:r>
    </w:p>
    <w:p>
      <w:r>
        <w:t>4" B</w:t>
      </w:r>
    </w:p>
    <w:p>
      <w:r>
        <w:t>4A ! 8</w:t>
      </w:r>
    </w:p>
    <w:p>
      <w:r>
        <w:t>4"</w:t>
      </w:r>
    </w:p>
    <w:p>
      <w:r>
        <w:t>( ?)*(</w:t>
      </w:r>
    </w:p>
    <w:p>
      <w:r>
        <w:t>)+,-%)%../ 8 5</w:t>
      </w:r>
    </w:p>
    <w:p>
      <w:r>
        <w:t>D4A '#</w:t>
      </w:r>
    </w:p>
    <w:p>
      <w:r>
        <w:t>5! 8 944 4 4#4A &amp; #4</w:t>
      </w:r>
    </w:p>
    <w:p>
      <w:r>
        <w:t>4&gt;</w:t>
      </w:r>
    </w:p>
    <w:p>
      <w:r>
        <w:t>4' 0</w:t>
      </w:r>
    </w:p>
    <w:p>
      <w:r>
        <w:t>%0</w:t>
      </w:r>
    </w:p>
    <w:p>
      <w:r>
        <w:t>!D4</w:t>
      </w:r>
    </w:p>
    <w:p>
      <w:r>
        <w:t>8(4</w:t>
      </w:r>
    </w:p>
    <w:p>
      <w:r>
        <w:t>! ! 4 4 5</w:t>
      </w:r>
    </w:p>
    <w:p>
      <w:r>
        <w:t>4 "!!</w:t>
      </w:r>
    </w:p>
    <w:p>
      <w:r>
        <w:t>+K</w:t>
      </w:r>
    </w:p>
    <w:p>
      <w:r>
        <w:t>+--?</w:t>
      </w:r>
    </w:p>
    <w:p>
      <w:r>
        <w:t>8(4 ; 1=A !</w:t>
      </w:r>
    </w:p>
    <w:p>
      <w:r>
        <w:t>#4D</w:t>
      </w:r>
    </w:p>
    <w:p>
      <w:r>
        <w:t>+ 9#4 +--*0</w:t>
      </w:r>
    </w:p>
    <w:p>
      <w:r>
        <w:t>4 4 4 8 54#! 4 &amp;</w:t>
      </w:r>
    </w:p>
    <w:p>
      <w:r>
        <w:t>4 "!!</w:t>
      </w:r>
    </w:p>
    <w:p>
      <w:r>
        <w:t>%/ 94 +-@K</w:t>
      </w:r>
    </w:p>
    <w:p>
      <w:r>
        <w:t>#4</w:t>
      </w:r>
    </w:p>
    <w:p>
      <w:r>
        <w:t>;2 N 2 -*+0.+=</w:t>
      </w:r>
    </w:p>
    <w:p>
      <w:r>
        <w:t>54 8!D4 ! #</w:t>
      </w:r>
    </w:p>
    <w:p>
      <w:r>
        <w:t>4(4</w:t>
      </w:r>
    </w:p>
    <w:p>
      <w:r>
        <w:t>4</w:t>
      </w:r>
    </w:p>
    <w:p>
      <w:r>
        <w:t>54&gt;44 !</w:t>
      </w:r>
    </w:p>
    <w:p>
      <w:r>
        <w:t>5 4B 8(4 &gt;4D 4 ; 0 ++ 1=0</w:t>
      </w:r>
    </w:p>
    <w:p>
      <w:r>
        <w:t>4(4</w:t>
      </w:r>
    </w:p>
    <w:p>
      <w:r>
        <w:t>5</w:t>
      </w:r>
    </w:p>
    <w:p>
      <w:r>
        <w:t>5</w:t>
      </w:r>
    </w:p>
    <w:p>
      <w:r>
        <w:t>4</w:t>
      </w:r>
    </w:p>
    <w:p>
      <w:r>
        <w:t>5 4B</w:t>
      </w:r>
    </w:p>
    <w:p>
      <w:r>
        <w:t>5! 4 (</w:t>
      </w:r>
    </w:p>
    <w:p>
      <w:r>
        <w:t>5</w:t>
      </w:r>
    </w:p>
    <w:p>
      <w:r>
        <w:t>8(4 &gt;4D 4 ( 44 B 8 &gt;$ 8A C 4 4</w:t>
      </w:r>
    </w:p>
    <w:p>
      <w:r>
        <w:t>44 "4C! 5</w:t>
      </w:r>
    </w:p>
    <w:p>
      <w:r>
        <w:t>4 "!! ; 0 +% 0 % 1=0 A</w:t>
      </w:r>
    </w:p>
    <w:p>
      <w:r>
        <w:t>5! 4</w:t>
      </w:r>
    </w:p>
    <w:p>
      <w:r>
        <w:t>G</w:t>
      </w:r>
    </w:p>
    <w:p>
      <w:r>
        <w:t>&gt;$ 8 H</w:t>
      </w:r>
    </w:p>
    <w:p>
      <w:r>
        <w:t>454 4</w:t>
      </w:r>
    </w:p>
    <w:p>
      <w:r>
        <w:t>!D4 5</w:t>
      </w:r>
    </w:p>
    <w:p>
      <w:r>
        <w:t>'# !4</w:t>
      </w:r>
    </w:p>
    <w:p>
      <w:r>
        <w:t>4 54#! ; 0 +% 0 / 1=0</w:t>
      </w:r>
    </w:p>
    <w:p>
      <w:r>
        <w:t>8 !</w:t>
      </w:r>
    </w:p>
    <w:p>
      <w:r>
        <w:t>#4D</w:t>
      </w:r>
    </w:p>
    <w:p>
      <w:r>
        <w:t>1</w:t>
      </w:r>
    </w:p>
    <w:p>
      <w:r>
        <w:t>44</w:t>
      </w:r>
    </w:p>
    <w:p>
      <w:r>
        <w:t>!B 45</w:t>
      </w:r>
    </w:p>
    <w:p>
      <w:r>
        <w:t>5</w:t>
      </w:r>
    </w:p>
    <w:p>
      <w:r>
        <w:t>5!</w:t>
      </w:r>
    </w:p>
    <w:p>
      <w:r>
        <w:t>4C0</w:t>
      </w:r>
    </w:p>
    <w:p>
      <w:r>
        <w:t>4 4 !</w:t>
      </w:r>
    </w:p>
    <w:p>
      <w:r>
        <w:t>454 !</w:t>
      </w:r>
    </w:p>
    <w:p>
      <w:r>
        <w:t>#4</w:t>
      </w:r>
    </w:p>
    <w:p>
      <w:r>
        <w:t>4 A</w:t>
      </w:r>
    </w:p>
    <w:p>
      <w:r>
        <w:t>O</w:t>
      </w:r>
    </w:p>
    <w:p>
      <w:r>
        <w:t>5! 4</w:t>
      </w:r>
    </w:p>
    <w:p>
      <w:r>
        <w:t>5 4</w:t>
      </w:r>
    </w:p>
    <w:p>
      <w:r>
        <w:t>4 5&gt;4 4</w:t>
      </w:r>
    </w:p>
    <w:p>
      <w:r>
        <w:t>4 54#!0</w:t>
      </w:r>
    </w:p>
    <w:p>
      <w:r>
        <w:t>!D4 D#4</w:t>
      </w:r>
    </w:p>
    <w:p>
      <w:r>
        <w:t>5 4 !4! &amp;</w:t>
      </w:r>
    </w:p>
    <w:p>
      <w:r>
        <w:t>4#D</w:t>
      </w:r>
    </w:p>
    <w:p>
      <w:r>
        <w:t>#4</w:t>
      </w:r>
    </w:p>
    <w:p>
      <w:r>
        <w:t>4</w:t>
      </w:r>
    </w:p>
    <w:p>
      <w:r>
        <w:t>5!#6 A &amp; 8 0 /@ 0 %</w:t>
      </w:r>
    </w:p>
    <w:p>
      <w:r>
        <w:t>4 8554 4</w:t>
      </w:r>
    </w:p>
    <w:p>
      <w:r>
        <w:t>1 ; 1 N 2</w:t>
      </w:r>
    </w:p>
    <w:p>
      <w:r>
        <w:t>/ .,=A B</w:t>
      </w:r>
    </w:p>
    <w:p>
      <w:r>
        <w:t>5!</w:t>
      </w:r>
    </w:p>
    <w:p>
      <w:r>
        <w:t>4&gt;</w:t>
      </w:r>
    </w:p>
    <w:p>
      <w:r>
        <w:t>8! 4 !D C 4 6 4 C</w:t>
      </w:r>
    </w:p>
    <w:p>
      <w:r>
        <w:t>5! 40</w:t>
      </w:r>
    </w:p>
    <w:p>
      <w:r>
        <w:t>#64 C5! &amp; 8 0 +% 0 % 1A 4 5 B</w:t>
      </w:r>
    </w:p>
    <w:p>
      <w:r>
        <w:t>4&gt; 44 4" 8 4</w:t>
      </w:r>
    </w:p>
    <w:p>
      <w:r>
        <w:t>5! 5 M</w:t>
      </w:r>
    </w:p>
    <w:p>
      <w:r>
        <w:t>4 4D</w:t>
      </w:r>
    </w:p>
    <w:p>
      <w:r>
        <w:t>4' 8 5! 4 B B</w:t>
      </w:r>
    </w:p>
    <w:p>
      <w:r>
        <w:t>4' ! 4 5 4B! 5</w:t>
      </w:r>
    </w:p>
    <w:p>
      <w:r>
        <w:t>4</w:t>
      </w:r>
    </w:p>
    <w:p>
      <w:r>
        <w:t>B !"44 &amp; 8 4 +% 1 ; 2</w:t>
      </w:r>
    </w:p>
    <w:p>
      <w:r>
        <w:t>++ #4 %...=0</w:t>
      </w:r>
    </w:p>
    <w:p>
      <w:r>
        <w:t>/0 54 A</w:t>
      </w:r>
    </w:p>
    <w:p>
      <w:r>
        <w:t># $D</w:t>
      </w:r>
    </w:p>
    <w:p>
      <w:r>
        <w:t>4 #0</w:t>
      </w:r>
    </w:p>
    <w:p>
      <w:r>
        <w:t>4&gt;</w:t>
      </w:r>
    </w:p>
    <w:p>
      <w:r>
        <w:t>4</w:t>
      </w:r>
    </w:p>
    <w:p>
      <w:r>
        <w:t>8 0 ,@</w:t>
      </w:r>
    </w:p>
    <w:p>
      <w:r>
        <w:t>4 "!!</w:t>
      </w:r>
    </w:p>
    <w:p>
      <w:r>
        <w:t>5 4 D!!</w:t>
      </w:r>
    </w:p>
    <w:p>
      <w:r>
        <w:t>4</w:t>
      </w:r>
    </w:p>
    <w:p>
      <w:r>
        <w:t>4 ; N K/.0+=</w:t>
      </w:r>
    </w:p>
    <w:p>
      <w:r>
        <w:t>! ! 4 4 ! &amp; '#0 8 0 ,* 0 + 0</w:t>
      </w:r>
    </w:p>
    <w:p>
      <w:r>
        <w:t>4</w:t>
      </w:r>
    </w:p>
    <w:p>
      <w:r>
        <w:t>8D4 4 9444 ; N</w:t>
      </w:r>
    </w:p>
    <w:p>
      <w:r>
        <w:t>% .,= J !</w:t>
      </w:r>
    </w:p>
    <w:p>
      <w:r>
        <w:t>#4D</w:t>
      </w:r>
    </w:p>
    <w:p>
      <w:r>
        <w:t>+ I %../ J 4 "'</w:t>
      </w:r>
    </w:p>
    <w:p>
      <w:r>
        <w:t>5!</w:t>
      </w:r>
    </w:p>
    <w:p>
      <w:r>
        <w:t>M A</w:t>
      </w:r>
    </w:p>
    <w:p>
      <w:r>
        <w:t>4 4BA</w:t>
      </w:r>
    </w:p>
    <w:p>
      <w:r>
        <w:t>4 4# C</w:t>
      </w:r>
    </w:p>
    <w:p>
      <w:r>
        <w:t>5! 4 &amp; 8(4 4 5!# 5</w:t>
      </w:r>
    </w:p>
    <w:p>
      <w:r>
        <w:t>1</w:t>
      </w:r>
    </w:p>
    <w:p>
      <w:r>
        <w:t>&amp; 8(4 &gt;4D 4 5!# 5</w:t>
      </w:r>
    </w:p>
    <w:p>
      <w:r>
        <w:t>4 "!!</w:t>
      </w:r>
    </w:p>
    <w:p>
      <w:r>
        <w:t>%.</w:t>
      </w:r>
    </w:p>
    <w:p>
      <w:r>
        <w:t>+-K+</w:t>
      </w:r>
    </w:p>
    <w:p>
      <w:r>
        <w:t>8(4 ; N 2 K/%0%.=0</w:t>
      </w:r>
    </w:p>
    <w:p>
      <w:r>
        <w:t>!"! &amp; 8 0 +% 1</w:t>
      </w:r>
    </w:p>
    <w:p>
      <w:r>
        <w:t>! ! 554!0</w:t>
      </w:r>
    </w:p>
    <w:p>
      <w:r>
        <w:t>( ,)*(</w:t>
      </w:r>
    </w:p>
    <w:p>
      <w:r>
        <w:t>)+,-%)%../ ?0 44 B</w:t>
      </w:r>
    </w:p>
    <w:p>
      <w:r>
        <w:t>#C 5!5 4</w:t>
      </w:r>
    </w:p>
    <w:p>
      <w:r>
        <w:t>A</w:t>
      </w:r>
    </w:p>
    <w:p>
      <w:r>
        <w:t>!" #4 &amp; !4</w:t>
      </w:r>
    </w:p>
    <w:p>
      <w:r>
        <w:t>4 4</w:t>
      </w:r>
    </w:p>
    <w:p>
      <w:r>
        <w:t>! B4A</w:t>
      </w:r>
    </w:p>
    <w:p>
      <w:r>
        <w:t>4 4D #</w:t>
      </w:r>
    </w:p>
    <w:p>
      <w:r>
        <w:t>54#! 5</w:t>
      </w:r>
    </w:p>
    <w:p>
      <w:r>
        <w:t>5 4 5! 4 &amp; 8(4 &gt;4D 4</w:t>
      </w:r>
    </w:p>
    <w:p>
      <w:r>
        <w:t>&amp; 8(4 &gt;4D 4A 5 !4 44</w:t>
      </w:r>
    </w:p>
    <w:p>
      <w:r>
        <w:t>4&gt;</w:t>
      </w:r>
    </w:p>
    <w:p>
      <w:r>
        <w:t>0</w:t>
      </w:r>
    </w:p>
    <w:p>
      <w:r>
        <w:t>5&gt;'</w:t>
      </w:r>
    </w:p>
    <w:p>
      <w:r>
        <w:t>!&gt;</w:t>
      </w:r>
    </w:p>
    <w:p>
      <w:r>
        <w:t>#4 5!</w:t>
      </w:r>
    </w:p>
    <w:p>
      <w:r>
        <w:t>44 ! !</w:t>
      </w:r>
    </w:p>
    <w:p>
      <w:r>
        <w:t>! &gt;!!"44 8 5!</w:t>
      </w:r>
    </w:p>
    <w:p>
      <w:r>
        <w:t>54' 4 5 45A</w:t>
      </w:r>
    </w:p>
    <w:p>
      <w:r>
        <w:t>B</w:t>
      </w:r>
    </w:p>
    <w:p>
      <w:r>
        <w:t>9D ! &gt;4 8""4</w:t>
      </w:r>
    </w:p>
    <w:p>
      <w:r>
        <w:t>"4 A 55!4 4&gt;</w:t>
      </w:r>
    </w:p>
    <w:p>
      <w:r>
        <w:t>5#</w:t>
      </w:r>
    </w:p>
    <w:p>
      <w:r>
        <w:t>D 4 0</w:t>
      </w:r>
    </w:p>
    <w:p>
      <w:r>
        <w:t>4</w:t>
      </w:r>
    </w:p>
    <w:p>
      <w:r>
        <w:t>4D! B</w:t>
      </w:r>
    </w:p>
    <w:p>
      <w:r>
        <w:t>!D 5!C #4 8&gt;</w:t>
      </w:r>
    </w:p>
    <w:p>
      <w:r>
        <w:t>4C</w:t>
      </w:r>
    </w:p>
    <w:p>
      <w:r>
        <w:t>4' 8 5! 4</w:t>
      </w:r>
    </w:p>
    <w:p>
      <w:r>
        <w:t>4 4</w:t>
      </w:r>
    </w:p>
    <w:p>
      <w:r>
        <w:t>!4 ! B8 45 5D</w:t>
      </w:r>
    </w:p>
    <w:p>
      <w:r>
        <w:t>8 0 ?@ 0 %</w:t>
      </w:r>
    </w:p>
    <w:p>
      <w:r>
        <w:t>/</w:t>
      </w:r>
    </w:p>
    <w:p>
      <w:r>
        <w:t>4 "!!</w:t>
      </w:r>
    </w:p>
    <w:p>
      <w:r>
        <w:t>%/ 94 +-@K</w:t>
      </w:r>
    </w:p>
    <w:p>
      <w:r>
        <w:t>#4</w:t>
      </w:r>
    </w:p>
    <w:p>
      <w:r>
        <w:t>;2 N 2 -*+0.+=A B4 45 !9&amp; C</w:t>
      </w:r>
    </w:p>
    <w:p>
      <w:r>
        <w:t>5!#4</w:t>
      </w:r>
    </w:p>
    <w:p>
      <w:r>
        <w:t>5! 45A 54</w:t>
      </w:r>
    </w:p>
    <w:p>
      <w:r>
        <w:t>D 4 5</w:t>
      </w:r>
    </w:p>
    <w:p>
      <w:r>
        <w:t>4 4# C</w:t>
      </w:r>
    </w:p>
    <w:p>
      <w:r>
        <w:t>5! 4 &amp; 8 4 40 84A 8 0 ?@ 0 + 2 A 554&gt;</w:t>
      </w:r>
    </w:p>
    <w:p>
      <w:r>
        <w:t>4</w:t>
      </w:r>
    </w:p>
    <w:p>
      <w:r>
        <w:t>8(4 B8&amp; 4</w:t>
      </w:r>
    </w:p>
    <w:p>
      <w:r>
        <w:t>8(4 A C4D 4B B8 G 9D H</w:t>
      </w:r>
    </w:p>
    <w:p>
      <w:r>
        <w:t>4</w:t>
      </w:r>
    </w:p>
    <w:p>
      <w:r>
        <w:t>4 54#! B4 8!'#</w:t>
      </w:r>
    </w:p>
    <w:p>
      <w:r>
        <w:t>4 4 4 8</w:t>
      </w:r>
    </w:p>
    <w:p>
      <w:r>
        <w:t>(4</w:t>
      </w:r>
    </w:p>
    <w:p>
      <w:r>
        <w:t>!0</w:t>
      </w:r>
    </w:p>
    <w:p>
      <w:r>
        <w:t>4 "!! 845 5 C</w:t>
      </w:r>
    </w:p>
    <w:p>
      <w:r>
        <w:t>8 4&gt;</w:t>
      </w:r>
    </w:p>
    <w:p>
      <w:r>
        <w:t>4C # 5 4#</w:t>
      </w:r>
    </w:p>
    <w:p>
      <w:r>
        <w:t>4 5&gt;4</w:t>
      </w:r>
    </w:p>
    <w:p>
      <w:r>
        <w:t>4 54#! &amp;</w:t>
      </w:r>
    </w:p>
    <w:p>
      <w:r>
        <w:t>944 4 4 4 0</w:t>
      </w:r>
    </w:p>
    <w:p>
      <w:r>
        <w:t>4</w:t>
      </w:r>
    </w:p>
    <w:p>
      <w:r>
        <w:t>#! B</w:t>
      </w:r>
    </w:p>
    <w:p>
      <w:r>
        <w:t>4&gt; "!! #4 !D 4!! B 4</w:t>
      </w:r>
    </w:p>
    <w:p>
      <w:r>
        <w:t>8554 &amp;</w:t>
      </w:r>
    </w:p>
    <w:p>
      <w:r>
        <w:t>B</w:t>
      </w:r>
    </w:p>
    <w:p>
      <w:r>
        <w:t>4</w:t>
      </w:r>
    </w:p>
    <w:p>
      <w:r>
        <w:t>5! 5!#4</w:t>
      </w:r>
    </w:p>
    <w:p>
      <w:r>
        <w:t>4</w:t>
      </w:r>
    </w:p>
    <w:p>
      <w:r>
        <w:t>5!</w:t>
      </w:r>
    </w:p>
    <w:p>
      <w:r>
        <w:t>"#</w:t>
      </w:r>
    </w:p>
    <w:p>
      <w:r>
        <w:t>9D</w:t>
      </w:r>
    </w:p>
    <w:p>
      <w:r>
        <w:t>4 ;"0 1!4</w:t>
      </w:r>
    </w:p>
    <w:p>
      <w:r>
        <w:t>4 %..+(%..%A 50 -KA 4" &amp; 8 0 ,* 0 + 0 D</w:t>
      </w:r>
    </w:p>
    <w:p>
      <w:r>
        <w:t>59</w:t>
      </w:r>
    </w:p>
    <w:p>
      <w:r>
        <w:t>4</w:t>
      </w:r>
    </w:p>
    <w:p>
      <w:r>
        <w:t>K*/*A # 8 0 ,* 0 + 0</w:t>
      </w:r>
    </w:p>
    <w:p>
      <w:r>
        <w:t>=0</w:t>
      </w:r>
    </w:p>
    <w:p>
      <w:r>
        <w:t>4! 4 B4 5!' B</w:t>
      </w:r>
    </w:p>
    <w:p>
      <w:r>
        <w:t>4&gt;</w:t>
      </w:r>
    </w:p>
    <w:p>
      <w:r>
        <w:t>4</w:t>
      </w:r>
    </w:p>
    <w:p>
      <w:r>
        <w:t>!4 5! 5 M</w:t>
      </w:r>
    </w:p>
    <w:p>
      <w:r>
        <w:t>4C</w:t>
      </w:r>
    </w:p>
    <w:p>
      <w:r>
        <w:t>5! 4 &amp;</w:t>
      </w:r>
    </w:p>
    <w:p>
      <w:r>
        <w:t>1</w:t>
      </w:r>
    </w:p>
    <w:p>
      <w:r>
        <w:t>&amp;</w:t>
      </w:r>
    </w:p>
    <w:p>
      <w:r>
        <w:t>0</w:t>
      </w:r>
    </w:p>
    <w:p>
      <w:r>
        <w:t>( *)*(</w:t>
      </w:r>
    </w:p>
    <w:p>
      <w:r>
        <w:t>)+,-%)%../ "09 01/ " / "0</w:t>
      </w:r>
    </w:p>
    <w:p>
      <w:r>
        <w:t>$ $ : ; 44 !</w:t>
      </w:r>
    </w:p>
    <w:p>
      <w:r>
        <w:t>0 /0 !#</w:t>
      </w:r>
    </w:p>
    <w:p>
      <w:r>
        <w:t>"0 ?0 "</w:t>
      </w:r>
    </w:p>
    <w:p>
      <w:r>
        <w:t>5 4 BA PD4</w:t>
      </w:r>
    </w:p>
    <w:p>
      <w:r>
        <w:t>4 "!!</w:t>
      </w:r>
    </w:p>
    <w:p>
      <w:r>
        <w:t>P</w:t>
      </w:r>
    </w:p>
    <w:p>
      <w:r>
        <w:t>% #4 +-.K</w:t>
      </w:r>
    </w:p>
    <w:p>
      <w:r>
        <w:t>44</w:t>
      </w:r>
    </w:p>
    <w:p>
      <w:r>
        <w:t>4 ?/</w:t>
      </w:r>
    </w:p>
    <w:p>
      <w:r>
        <w:t>*K</w:t>
      </w:r>
    </w:p>
    <w:p>
      <w:r>
        <w:t>4 "!!</w:t>
      </w:r>
    </w:p>
    <w:p>
      <w:r>
        <w:t>PD4 4 9444</w:t>
      </w:r>
    </w:p>
    <w:p>
      <w:r>
        <w:t>+* !&gt; +-?/A</w:t>
      </w:r>
    </w:p>
    <w:p>
      <w:r>
        <w:t>5! L 5 "4 P&gt;9 P</w:t>
      </w:r>
    </w:p>
    <w:p>
      <w:r>
        <w:t>4&gt; "!!</w:t>
      </w:r>
    </w:p>
    <w:p>
      <w:r>
        <w:t>9 '</w:t>
      </w:r>
    </w:p>
    <w:p>
      <w:r>
        <w:t>4"4 40</w:t>
      </w:r>
    </w:p>
    <w:p>
      <w:r>
        <w:t>!4</w:t>
      </w:r>
    </w:p>
    <w:p>
      <w:r>
        <w:t>!</w:t>
      </w:r>
    </w:p>
    <w:p>
      <w:r>
        <w:t>4 C54</w:t>
      </w:r>
    </w:p>
    <w:p>
      <w:r>
        <w:t>4&gt;</w:t>
      </w:r>
    </w:p>
    <w:p>
      <w:r>
        <w:t>A +KA</w:t>
      </w:r>
    </w:p>
    <w:p>
      <w:r>
        <w:t>1 (A +%.+ '#0</w:t>
      </w:r>
    </w:p>
    <w:p>
      <w:r>
        <w:t>5! L</w:t>
      </w:r>
    </w:p>
    <w:p>
      <w:r>
        <w:t>54'</w:t>
      </w:r>
    </w:p>
    <w:p>
      <w:r>
        <w:t>54</w:t>
      </w:r>
    </w:p>
    <w:p>
      <w:r>
        <w:t>A 4#B!</w:t>
      </w:r>
    </w:p>
    <w:p>
      <w:r>
        <w:t>6</w:t>
      </w:r>
    </w:p>
    <w:p>
      <w:r>
        <w:t>5#A 4# L 94 &amp; P#40</w:t>
      </w:r>
    </w:p>
    <w:p>
      <w:r>
        <w:t>D""4' &lt; 14(4 :</w:t>
      </w:r>
    </w:p>
    <w:p>
      <w:r>
        <w:t>!4 &lt; 4 Q</w:t>
      </w:r>
    </w:p>
    <w:p>
      <w:r>
        <w:t>54 "</w:t>
      </w:r>
    </w:p>
    <w:p>
      <w:r>
        <w:t>5! L</w:t>
      </w:r>
    </w:p>
    <w:p>
      <w:r>
        <w:t>4"4! C 5 4 44 BP&amp; P""4 "!!</w:t>
      </w:r>
    </w:p>
    <w:p>
      <w:r>
        <w:t>4 5</w:t>
      </w:r>
    </w:p>
    <w:p>
      <w:r>
        <w:t>D""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