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ATAS/660/2006 vom 11. Juli 2006</w:t>
      </w:r>
    </w:p>
    <w:p>
      <w:r>
        <w:t>GE Cour de justice, 2006-07-11, DE</w:t>
      </w:r>
    </w:p>
    <w:p>
      <w:r>
        <w:rPr>
          <w:b/>
        </w:rPr>
        <w:t xml:space="preserve">Quelle: </w:t>
      </w:r>
      <w:r>
        <w:t>https://mcp.opencaselaw.ch/entscheid/ge_gerichte_ATAS_660_2006</w:t>
      </w:r>
    </w:p>
    <w:p>
      <w:r>
        <w:t>FR: GE_GERICHTE ATAS/660/2006 du 11 juillet 2006</w:t>
      </w:r>
    </w:p>
    <w:p>
      <w:r>
        <w:t>IT: GE_GERICHTE ATAS/660/2006 del 11 luglio 2006</w:t>
      </w:r>
    </w:p>
    <w:p>
      <w:pPr>
        <w:pStyle w:val="Heading2"/>
      </w:pPr>
      <w:r>
        <w:t>Volltext</w:t>
      </w:r>
    </w:p>
    <w:p>
      <w:r>
        <w:t>! " #$</w:t>
      </w:r>
    </w:p>
    <w:p>
      <w:r>
        <w:t>%&amp;'&amp;'%())* "%**)%())* " " +" + + +, &amp; $ &amp;&amp; -$ ())*</w:t>
      </w:r>
    </w:p>
    <w:p>
      <w:r>
        <w:t>!</w:t>
      </w:r>
    </w:p>
    <w:p>
      <w:r>
        <w:t>!</w:t>
      </w:r>
    </w:p>
    <w:p>
      <w:r>
        <w:t>"" # "$%!&amp;'()$&amp;*&amp;&amp;</w:t>
      </w:r>
    </w:p>
    <w:p>
      <w:r>
        <w:t>*+</w:t>
      </w:r>
    </w:p>
    <w:p>
      <w:r>
        <w:t>!,-</w:t>
      </w:r>
    </w:p>
    <w:p>
      <w:r>
        <w:t>.&amp;/&amp;/.*''+ 0*.+0 ." &amp;1 $ 2,- 3 -% 2, $ 4 !3!- - 5 63 %6 2 7 2% &amp;!8*''&amp;1-!-,8--92:!9,%9 1$- ,*''*$26,2,*''*$3% "" # "$ 2,%!%9%!9,28;$ 2-!-96!2!%22!263 $9,-:!--;:%2! 2!4!2:!-3?228!-41</w:t>
      </w:r>
    </w:p>
    <w:p>
      <w:r>
        <w:t>:3! % %-2 5 !! % @ *''* A! -!- !2- % %86,9,!;2B5:!C?%C2,29,2:!--1 *&gt;B!*'')$:!--9$ 11 (1 :!--%2!!!!!-!8%2:!9,2 D!0"3*)3*''+$4!,2;:!3!-#4- %-%!99! 'E.F$!1F+$@!2! 34-!3!-2:,&amp;*'C2,*''C2 !,!+''C2,!=$2!;-%4%G3!% :!-?!-2%!!9,1 &gt;1 2-2&gt;,*''+$2;-5:!--;:!3!-!3 2-%2%A2-229!%!5:33 2!,%!#1 ,,2-22-% 2,2 2 %!! 299-! 2 , H -% 3! 2 # ! %-- ;: %3! 3 2 ! ,;82:!!!!,29G1 )1 :!--!@!-*),*''+!2!2-126; I # "%!3!-!3532, -%;%!32!,%!#! !3!-99! !1 ,8!;!!2-!,!3-% 6?,!!;-2!C?2,!!3!!?,!! 29G!2:!1%; # " %2 2 3 2:J! 2 ! 9,1 ! 5 % :-2!29!!%9!?!2,!!39,2 3,!; .+0 (1 2*),*''+$!@!-!,%!$!38 1 !?%!3,!% 1! 1$2!9,5:- 2,- # 3 9,$ ! 4G! !3!- !3 - 5 631 )1 ":!1* #$!!,,!@!!5!9,O 'E.F&amp; 2 $ 2 &amp;&gt; @ &amp;/F&amp;$ !9 5 M%%! 2 -?, 2 -!- 4 !3 -$ 4 !3 - ! 4 ,,8 2 9, ; 2-%! 5 M!-2,,!- 'E.F&amp;$ I !3 - - , 5 -?! 2: !! ,,8 2!$%,,829,;-2!!!2:! !! ,,8 4 %!! 9, %-3 % -?! 2 %, !!$ ,,:-2!!!20I1 :!1F+26?,!%-3!6?2%!-3!2,2 2!O I;2%!!9,!$2,J,%-2$%,J, ,,829,!!!2:42:!3!-%9$%-3 %-?!2: !!,,8!!2;,,829, -2!$2!4%!!9,2B3!2-?!2:!</w:t>
      </w:r>
    </w:p>
    <w:p>
      <w:r>
        <w:t>!!,,8$-C-!%%!2!1F(F&gt;$!%2@;:5 2,!!%-3%-?!2%, !!,,81I1</w:t>
      </w:r>
    </w:p>
    <w:p>
      <w:r>
        <w:t>.&amp;/&amp;/.*''+ 0).+0 +1 -!22%!;2:!,%-!!%3 !9,!%%2: !!2;,,82 9,-2!1 2,2%!!$2: !!2; ,,8 2 9, -2!$ ! :%6 9G$ %%!1!5:!,-5,%-!$-C-!$52 ,!!2!%-3:%-?!?31 -! 2 :!!!! -!8 % 2:! 9, 9G *)3*''+;:!3!-!34-%:-%2!#! 99!%22!52%!!9,1 F1 !!%233!!299-!$ -;3! :%6 5 :!-?!- 2 ,!! 2 ! 9, ?3$% 1! 1$,!23;:,!1 " :!1 F) 2 6?,! &amp;&gt;'E.F&amp;$ %!! 9, ! 3 % :!!! ,%-!! 2 : !! 5 -?! 2; !3 - ! ,1 ! 3 9,-,! 4 2%! ; !!! %%;!$;%%CA;,5;%!!23! J!3-2$-@!6?!!2: !!,%-!! 2:! !!,,81 $:!1F #$:!%9!!%!!,2- 26,;!22:9!2%,!3 2:2%!@;:592,2;!!!:R?2&amp;E:! 2,-"2&amp;)::!%1 6$:!299-!2!%:!,-2!J!3- ,,!$ -!! %-- ;: %%!2 2 %2 2 3 !!!! 2 9G 2:! 9, !! %9 2 -% 3! 5 ,%; 3,! 2 %!! 9,9G1 E1 $!02,$2-2&gt;,*''+!-$!2 3A-5%32-22-!1</w:t>
      </w:r>
    </w:p>
    <w:p>
      <w:r>
        <w:t>.&amp;/&amp;/.*''+ 0+.+0 + ". " +" + +</w:t>
      </w:r>
    </w:p>
    <w:p>
      <w:r>
        <w:t>$ /01 2 3 45 &amp;*( #6 1</w:t>
      </w:r>
    </w:p>
    <w:p>
      <w:r>
        <w:t>&amp;1 -381 $ 1</w:t>
      </w:r>
    </w:p>
    <w:p>
      <w:r>
        <w:t>*1 :2,!!2-2&gt;,*''+!325% 32-222-!1</w:t>
      </w:r>
    </w:p>
    <w:p>
      <w:r>
        <w:t>?996</w:t>
      </w:r>
    </w:p>
    <w:p>
      <w:r>
        <w:t>0 S</w:t>
      </w:r>
    </w:p>
    <w:p>
      <w:r>
        <w:t>%-2!</w:t>
      </w:r>
    </w:p>
    <w:p>
      <w:r>
        <w:t>T</w:t>
      </w:r>
    </w:p>
    <w:p>
      <w:r>
        <w:t>%9,2%-!J!!!9-4%!%?99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