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ATAS/660/2005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https://mcp.opencaselaw.ch/entscheid/ge_gerichte_ATAS_660_2005</w:t>
      </w:r>
    </w:p>
    <w:p>
      <w:r>
        <w:t>FR: GE_GERICHTE ATAS/660/2005 du 17 août 2005</w:t>
      </w:r>
    </w:p>
    <w:p>
      <w:r>
        <w:t>IT: GE_GERICHTE ATAS/660/2005 del 17 agosto 2005</w:t>
      </w:r>
    </w:p>
    <w:p>
      <w:pPr>
        <w:pStyle w:val="Heading2"/>
      </w:pPr>
      <w:r>
        <w:t>Volltext</w:t>
      </w:r>
    </w:p>
    <w:p>
      <w:r>
        <w:t>!"# $##% ""# $##%</w:t>
      </w:r>
    </w:p>
    <w:p>
      <w:r>
        <w:t>&amp; '&amp;( ()( &amp;( )' %* +, -. /0 $##%</w:t>
      </w:r>
    </w:p>
    <w:p>
      <w:r>
        <w:t>! "</w:t>
      </w:r>
    </w:p>
    <w:p>
      <w:r>
        <w:t>!" ##</w:t>
      </w:r>
    </w:p>
    <w:p>
      <w:r>
        <w:t>$ #% #</w:t>
      </w:r>
    </w:p>
    <w:p>
      <w:r>
        <w:t># ## #</w:t>
      </w:r>
    </w:p>
    <w:p>
      <w:r>
        <w:t>" ##</w:t>
      </w:r>
    </w:p>
    <w:p>
      <w:r>
        <w:t>#</w:t>
      </w:r>
    </w:p>
    <w:p>
      <w:r>
        <w:t># &amp; !"'()*&amp;+,-.</w:t>
      </w:r>
    </w:p>
    <w:p>
      <w:r>
        <w:t>/"/0</w:t>
      </w:r>
    </w:p>
    <w:p>
      <w:r>
        <w:t>123-1,--) 4,1)4 ( 1' +5 &amp; ! "/"60 /0/+27+&amp;"0/8"/ " 9 :;"0! ! 5 ?5 $/"0 0 " 0"/" " $: @ $"/=/"0 "/=A =/" 'B ! ; 9 5 *5 0@!0 $!"/! ;// @ 9 / $!"/! ;// @! @ ! "/=/"0 "/= C/4@ 9D % E"+-08 ,--,;= :;"5 )5 0//!,*&gt;=/ ,--?&amp; % ! 0F$/"0 0!"/! ;//F!@" !/@"8 ,--,5 35 0//!+)!=8 ,--*&amp;/"F 0=//!!!/ &amp; % @@ /0 !/" : !"/! ;// ! "&amp; !G 4/ $0"/" @ &gt;""/ F $ #5 "!";!/ !0 F 0 !"/!/ "0$!@@!/"/!&amp;!/0 "I0//! % +) !=8 ,--* 0"/" ! "&amp; $/"0 0 $0"" @ &gt;""/ F !/ !"/!;//5 +-5 $/"0 0 /" &gt;"0 ! 3 = / ,--) !" 0//! !@@!/"/! @ 0/"0"&amp;",-/,--)&amp;!/60I$=/": 0"/=/"0 "@! / ,2!=8 ,--*?-08 ,--*5 ++5 ! / ,3 / ,--)&amp; / "! 6=!/ !@"/! @ /"0" "!/!0//! !@@!/"/!. ,--)5</w:t>
      </w:r>
    </w:p>
    <w:p>
      <w:r>
        <w:t>123-1,--) 4?1)4 ( )' +5 !/ 6=!/ $! 6/"/! &gt;/// ,, !=8 +2*+ CE 0"0 !/;/0 " /"/"0&amp; 9 + ! 6&amp;!"@ 0/""=/4@ 0/"&amp;)@@0"" +3&gt;6 C "5+"5 ")3E5 #/"F$"/!$0"/!+3&gt;6 &amp;@ /8;00 ,7&gt;=/ ,--*C %+?-+-3E&amp; !/6=!/!@"0&amp;+?;0= / &amp; /@!/"/!" /"!/ 6"@ """ /8"! !/ /06 F " !/ &gt;6 "/"/ &amp; &amp; $0"/! !=&gt;6 C "5+3,E5 #""" ! !/"@8/&amp; /8;00 &amp; ("+ &gt;/",--*&amp;!;/ 0I""/@!/"/!" /"!/ !"/"/"!"/!@ "/! " I$ 0"/" !;! &amp; !L"&amp; !/" ;00 C (" +5 +.?1,--*@8/0/ %+?-,,3E5$"!@!/"/!@ 0=@ $ "5+3, I /80""@ 0"5 /8"! !/""/"/I&amp;!"" !"""/!@ 0= F$ "/?.!/"! !"/! ;// + +223 M %C;5 "5+"5 ")3&amp;5,"5 E5# !@0"@! &gt;6 $@9"//0"8/5 ,5 0@!0;! "0//@!0@ !/&amp;@ 0" ! " =8 C "5?.5+ %E5 ?5 $!8&gt;"/"/6!/"F0" / / ! "&amp;0"/"&amp;@"(" / 800;/$!"/!;//@! &gt;0'! /6! ""/F!/C;5 "5+ %E5 $ "/,0;//" @ !&gt;""/&amp;!8 I;/6 " !""@ ! /0 =/$@!J "$;;// F / $!"/! ;// ! $ @!J @ ! /! !///0 "! C "5 , 5 + "5 %E " @ ! "/=/"0 "/=&amp;!///0"!"&gt;""/F!/;00 $ 4 =//" =/="&amp;,-08 +2*34 #C;5 "5,5+" %E5 )5 $@9&amp;/!=/"$:/ / ! ""&gt;""/F % $ "5 , "5 %&amp; F =!/ / " !///0 #/ " &gt;""/ F #5</w:t>
      </w:r>
    </w:p>
    <w:p>
      <w:r>
        <w:t>123-1,--) 4*1)4</w:t>
      </w:r>
    </w:p>
    <w:p>
      <w:r>
        <w:t>E@ !I/0&gt;! "#//I"F;/@ "//9 " I@! ;/ =//"&amp; &amp;@ =&amp;;/ 0"!I0 / ! ;! "/! @ !;/! 0" @ !// C "5 ,3 #A / "/= $&gt;""/": #" '/;; +-,)"+-,3 N OE59! &amp;0"/"@@0F$;;" I$0&gt;! $0"#/ !" 0@"0 ! !///0 #/5 " I$/ $: " "/=/"0 "/=@J&amp;/!"@!/F$ #"!/="@@J !"/"/!C "5,5+"5 #A/ "/= !"/"/!" =/ /0@""!4"/;&amp;'5,-+,"" '5+-,3"?-2-E5 /8 "! !/$/ $!/! @@ @ //@ (" 0" C (" /8 "! !/ 3 !"!8 ,--*P51 % &amp; #1.-)1,--*&amp;@5*E5 8E ! "&amp;"/!/"060 /&amp;"800;/$@ /0&gt;! @! 0" " " / /" @ 9 $/= /"0 9= F %"0 @J'!!6/"/$0"/!5%! "9! !"" I$ $"@!///0#/ "5,?"!/=/"I$$" @&gt;""/F #""I!4"/=5 @"//@ 0" : !"/!;//@! @ !"/=/"0 "/=5 !";!/&amp; ! $/"/0 $ //I0 F ! " "" +) !=8 ,--*&amp; " !/ F % 9 !" I$ : "/=/"0 /0 " @" @ !0I" @ 0" : !"/! ;// F "/" &amp; !;! 0" F $ "5 , 5 + "5 "" !/5 //&amp; !/" : !"/! ;// @" @0 /!&amp; " I " =/0 !=8 "08 ,--*@! K5 35 ! "@"@!@800;// !"/!;//= " "5 +, " % I/ !" " 0 =/6 + &gt;=/ ,--,5 #! /@!/"/!&amp; @ ! 8!/ @=" @ 0" : !"/! ;//&amp;(/$;"$J!@ !/"&amp;F!/"/!I$"$;"F ' 6!/"!///0"!"I/4/! !/"F @ ""/! /// : !"/! ;//5 &amp; ! =0 /4&amp; ! "$"@!/0 00""!///0"!&amp; "5,? #&amp;9! I$@!9I$@ /0&gt;! @! 0"5</w:t>
      </w:r>
    </w:p>
    <w:p>
      <w:r>
        <w:t>@/"@ !0I"@!/"/!06!= " !/":!"/! @! @0/:5 75 = I/ @ 09&amp; ! ! &gt;"0 " 0//! ""I0 !;/ 05</w:t>
      </w:r>
    </w:p>
    <w:p>
      <w:r>
        <w:t>123-1,--) 4)1)4 )'1 '&amp;( ()( &amp;( )'</w:t>
      </w:r>
    </w:p>
    <w:p>
      <w:r>
        <w:t>23/4/ 5 6// / 78 -"$ )9 4/</w:t>
      </w:r>
    </w:p>
    <w:p>
      <w:r>
        <w:t>+5 0 ! =85 4/</w:t>
      </w:r>
    </w:p>
    <w:p>
      <w:r>
        <w:t>,5 &gt;""5 ?5 !;/ 0//!. ,--)$/"/05 *5 /"I@ !0 "6 "/"5</w:t>
      </w:r>
    </w:p>
    <w:p>
      <w:r>
        <w:t>6 ;;/9</w:t>
      </w:r>
    </w:p>
    <w:p>
      <w:r>
        <w:t>QR S</w:t>
      </w:r>
    </w:p>
    <w:p>
      <w:r>
        <w:t>@ 0/"</w:t>
      </w:r>
    </w:p>
    <w:p>
      <w:r>
        <w:t>J</w:t>
      </w:r>
    </w:p>
    <w:p>
      <w:r>
        <w:t>0"/ 4&gt; /"D</w:t>
      </w:r>
    </w:p>
    <w:p>
      <w:r>
        <w:t>:</w:t>
      </w:r>
    </w:p>
    <w:p>
      <w:r>
        <w:t>!@/!;! @ 0" (""!"/;/0:@ "/@ 6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