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ATAS/65/2006 vom 19. Januar 2006</w:t>
      </w:r>
    </w:p>
    <w:p>
      <w:r>
        <w:t>GE Cour de justice, 2006-01-19, DE</w:t>
      </w:r>
    </w:p>
    <w:p>
      <w:r>
        <w:rPr>
          <w:b/>
        </w:rPr>
        <w:t xml:space="preserve">Quelle: </w:t>
      </w:r>
      <w:r>
        <w:t>https://mcp.opencaselaw.ch/entscheid/ge_gerichte_ATAS_65_2006</w:t>
      </w:r>
    </w:p>
    <w:p>
      <w:r>
        <w:t>FR: GE_GERICHTE ATAS/65/2006 du 19 janvier 2006</w:t>
      </w:r>
    </w:p>
    <w:p>
      <w:r>
        <w:t>IT: GE_GERICHTE ATAS/65/2006 del 19 gennaio 2006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&amp;'()&amp;'**+ &amp;,+&amp;'**, ## # " " # " - ) % ./ 01 '**,</w:t>
      </w:r>
    </w:p>
    <w:p>
      <w:r>
        <w:t>!"!#$#"!%$! &amp;'!( ) $*#($'(( !'!$</w:t>
      </w:r>
    </w:p>
    <w:p>
      <w:r>
        <w:t>'$! &amp;&amp;</w:t>
      </w:r>
    </w:p>
    <w:p>
      <w:r>
        <w:t>+ ,,</w:t>
      </w:r>
    </w:p>
    <w:p>
      <w:r>
        <w:t>! -'./ "'$012 3133</w:t>
      </w:r>
    </w:p>
    <w:p>
      <w:r>
        <w:t>34</w:t>
      </w:r>
    </w:p>
    <w:p>
      <w:r>
        <w:t>($(#</w:t>
      </w:r>
    </w:p>
    <w:p>
      <w:r>
        <w:t>516451772 815308 2 39 #/'$':!3.21 $!;(#"() $!;&gt;?""'!(!"!$ "- "=9,@'!$(' "!'@(' #(=!#,(3./19 '!#$#==# @:!(*$(9!(#"(3./2 @( #3./693.67A 3..6 $!;(#'"'-#(' A$""!$( A!('36 ?!"!(9!(B!# '(!+$#;#A&amp;!931+.C798D'($ 3+76798"!'(E9 19 '(F(3..6 '!'!#FA#"!';#"('=$""! )!# '$ $#9 "!B "(! ?$ +$ !$!';# +("($#$'$$!;(!A'"$!34F(3..69 49 G'"($(#34F(/F($3..6 )!#)$;(='$(*!?!( ( 082 ( :'*$ !#=(B!$ F: !'($ *( &gt;"(*($ ?$9 09 +!#+"!"!($!;("('!$ 43!3... '"'-! !#((#''$!$9 29 C #:! 3... )!# #"'# "!$$(' "!B )@@( $' )!8(;(($# D(8"!B ) E9 (;'*# '! ':(! "!$ (:(($# F: !'($ (( *+ (($('@'!9 C9 !""'!$#($#C!1777 ! #($!($$ (='$(*#':'($=(;':(!#$!'($ ?!(( +':#($# $ $?-!'H($ $'8(9 &gt;"(*# * ;$ +#? $!($$ '!;$! ($!;$(' ?(!!=( ;($ #$# "!'"'# A +($#!# ( * $$ !(B! ;$'$&gt;"!(#"!?(!!=( *$ B + $ '"#!$(' ;($ "!#@#!# "'!(;! $!($$ '!;$!9 ((*# * +#$$ +!# #$($ # +#('!$ ( *+ #"!';($ +#'! (@@($# A '$! (! ' A &gt;!! ' #$(!9"('?'"($($(' +;($'$#;(!'@'("!'( $'F'!"'!I-"$J9#(!;#*':'($=( ;($ ?!'(* $ #($($ +(($!$(' #($ "! * +!# ;($ #;'""# #$$ #"!(@ $ * ' #$$ )':#($#)#$($==!;#1777K;($$$($"'();(!'337L="'! $(3239#(+;(*)!';!('"!'@(':($ "!$(*$("'(:$*!A"$($!"!!$(;($# @#=#$($('(! ;'!':(!$'':#($#(;9</w:t>
      </w:r>
    </w:p>
    <w:p>
      <w:r>
        <w:t>516451772 845308 /9 31F(1771 *I$#''(*!#=#$#@@$#9!'!$ !""'!$#$:(* "(*+!##'$(;($#"!'@(' '!':(!'$((# $'$@'(("!%$!9 +#"'*'M!""'!$ +*I$#$##$:( '!(!!(($$'F'!F:!'($'!$ * +!# "';($ - "!! '"B$$ ""( $(! F: #!':!9 (' ((*# "';'(! !"'! $! &gt; $(;($# #=B!(;'(!=!#$'$#;($!$'$@@'!$"?-(*9#=$#$# !;#*+!#'@@!($"(&gt;+('$(!((!("'!$$9 #$# $('# * +!# ;($ (@$$ (@@($# A "$! ($$('!;($+?:($!@!'$'$!;($$(;($# #=B! "!':B9 +!# @@(!# * $$($ A$# !($'$(#A&gt;!!$(;($#!$(;$ "'!!('@((B!9 ,'#"'&gt;$N'(#"$9,@( (#"$@((B!$ *($$# '(("!$9 ,+=($'($#= (#$#((*#*+!##$($#"$ "!'?"'!$ $(;($#@(#=!''$*)"';($"?!=! =!'$!;&gt;)$!$($*$$'-=!'(!?$: ( @'! #'=#$(''=#$!'#"$:9+$*( +'"($"!#"!$('!"$;(9,@(+(($"$ +"(!$!$$$'-$'((*@I$! '!(?!=($ '!("'!$$9</w:t>
      </w:r>
    </w:p>
    <w:p>
      <w:r>
        <w:t>#@(($(; +*I$ ' A "I?$ 41O $ #= $ A $&gt; )("($# 3/ CO '"$ $ $$$ +!# $(;A02O9 69 37F($1771 ! :!(B;$((*#A+ *+#$$ "$($#$($!#$$('(!9 .9 &gt;"!$(#(#$#(!"("!+ 3C'$':!1774$#$# @@$#'F'($$"!! !?$''= $! 8</w:t>
      </w:r>
    </w:p>
    <w:p>
      <w:r>
        <w:t>"-?($!9 !!""'!$3.';:!1774 &gt;"!$'$!;#*+!#+#$($ "($+':'($=(!'($'$('$+($($#'(($$!2$6 !+#?+='#$!('=(*D*'"$(&gt;=!$('P QE9 +($#!# #!($ -"$J ' :!R! ' "(*R! =$$ '! +$#@&gt;(' $!' "'($(' "!''=# ' '! !?9+'$'$$#( A$!'(?!$*+ "';($'"(! !$F'!# *$(;($##=B!9 "! (! @($ #$$ +?-"!$(' !$#!( $ +('$( !((! $!9</w:t>
      </w:r>
    </w:p>
    <w:p>
      <w:r>
        <w:t>516451772 805308 +!#'!&gt;"(*#;'(!!@##($('$(#"!(;"!'"'#"! '#($!($$!('=$!=("!($$9 '(!!(''=(*!#;##':(!#$!'($$!#$!#($#!$"! #(' #=##!$(; #=##! ( ; ('"$?( $ "!'$!('(#($"!#(!'($ $#*( ,?!9 ,+- F'$$ ='!$?!' :($#! A "!#'( =? ='&gt;$!$?!'@#'!'8"$(!9 "'$(* "$($"($'!'!'$$ $# "!"'($('$$(*'@@'!$"?-(*9 +&gt; !?$''=(* "!( +':!;! ?S +!# ("'!$$ ?-"!'!' ':(! '(# A -!' ;!$#:! $'$ A @($ $ -!' +(!!($$(' !((! ( #@(($ ($(;''$! ':F$(@ $$ !''=(*:!(@#!(!9:(!(''=(*(#;( ':(!#$!'($'$!$$($@'$('+=!"+$#!$(' $$!''=(*9 ,!""-?(* +&gt;"!$!;#*+!#"!#$($"(3..6 -$?-( '($ T#"!(' ?!'(* +?! ( '$ #;#!($# $ (@@($''$!#(@@#!$#"('$$!'":!B;"'!F$(@(! (='$($!':#"!(@!#!!$#=!''-9$!':"$$'$@'( ;'(!!#"'!($B!+#"('#"!(@#=!"# "!$((! '$'($$('9 F$"!#$$?:($$"#!(' **F'!'**("$*($$:(( ""!$ $" D';$ "(! '( '#$(@E ( $$ @$(=# $ #"!(#9'$!'R$$!(!$=!#: (!($$"(=$ '!$ $"!$ '@( &gt;8I((!$$?:($$ ":@(!@&gt;&gt;(=##$(!;(*'$((T9</w:t>
      </w:r>
    </w:p>
    <w:p>
      <w:r>
        <w:t>'(' &gt;"!$ '$ $(# * +$$($ '$(* $ ''!:(($# "-?($!(* 8 ' @'! -$?-( ?S "!'($# @!$ A $!($ :'(*8($!@#!($;"($#$!;( *+('$#;#AC7O D"! !""'!$ A "( $"E9 '$ "'# "!''$( #@;'!: *$ A !"!( + $(;($# "!'@(' I A $" "!$( ( ( "'! !(''('$!'!$$?"#(9 &gt;"!$'$((*#*+(='$("-?(*+;($!#"!('! "($#$!;(9 !;? ('$$(#*-$?-($"!'($# @!$A$!($:'(*;($'#**$($$(;!$!;( +!# '$('$!;#*+#$($(($#"!'@('@ #="!':=($'':#($#9'$#(+;(*+$(;($#@ #="';($"$I$!&gt;(=#+!#A!('(*?!"! F'! ; !$ 377O ! C7O9 &gt;"!$ '$ $(# *</w:t>
      </w:r>
    </w:p>
    <w:p>
      <w:r>
        <w:t>516451772 825308 !!#'!($$('"!'@('+#$($";(=:!(' @(: !'! "-?(* $ ($$ +!# * +(=(($ +(! " !"!! '(! $(;($# "!'@('9 +$! $(;($# +("(*$""'!$?!= "'!!($I$!&gt;!#A!('(*?! "!F'!9 379 ! '!!(! 1/ ';:! 1774 ! !;( #( !#=(' D,E ($!"#!, $!+':!;$('#( + D E9;$('!!"($#$!;(&gt;(=(: +!# ' ( $(;($# +"'-# (' D @@$ "!B ;'(! ((*# * =( +!# ( "!$$($ " "'!($ $(;($#"!'@('?:($A$&gt;+'"$('27OPU1"93CQ &gt;"!$'$((*#*+$(;($#&gt;!#F*+'!"';($'!I$!&gt;(=#A !('(*?!"!F'!P"917QE ! "'#*$(' ""#$(!(;$K3E*$ !"($" "($#$!;( &gt;(=(:+$(;($#+"'-#(' !"'$(*V1E*$ ! "( $" "($# $!;( &gt;(=(: $(;($# "$# "!':B !?(( V 4E * '$ (B! " "!#( (($$(' @'$(''$(*A"!!'"$"'!$(;($#"$#V 339 !'!!(!6F;(!1770A! ! ((*# +I$!$!'"#$;'(!(;!#$!"($#$+("($#9"!#(#* "($#$!;(+!#$$*+"'-#('#$($:(C7O8 $'07O'((*#"!!!!'!""'!$9 319 30F;(!1770 ! '*(($('"($# $!;(!"($"#$($07O **'($+$(;($#$* +=($ $ !!'($(;($#+"'-#('A C7O$ :(!$9B'!*++;($$!;(#F*+'! *+A 02O (;(($# + #'($9 !;? ( !$( ("($#!+$(;($##=B! (@@($"'!';!(!!'($A "!$$('!'M$&gt;+(;(($#=':+#$:(($A3/ CO99 309 4(1770 )!#@'!#'""'($('A$$#(('9 'A* ( '($ '$!'-# !$ $(B! #=$ * "!':B $# #$($ + $ "! *+( +"I?($ $'$$ $!;(! +! ' #=$!($(@@(($'$#"$9 +""((! "!'($ !""'!$ #$:( "! ! $ 1/ @#;!(! 1770 '$ ( !'!$*+'@@!+#"?$($!8!$((!$+L-$;'(&gt; ?'!'"$?(!'$($'-(;(=+!$?!'@#'!'8"$(!</w:t>
      </w:r>
    </w:p>
    <w:p>
      <w:r>
        <w:t>516451772 8C5308 $='!$?!'$+#?(!!=!'!"'$#!(!#(* ($!9 329 :!@ ;( $# 33 F( 1770 ! $(# * ( +&gt; '$!($ @@$(;$ #?(!! #( ($! +($!;$(' !($!"($"!$$!($"$"!$!';!+#$$$#!(!9 ' (*+(-;($"#F'!$('('(=#*8(!($(($#$" $;!($"(@!"($#$!;((B!!:9 3C9 '!""'!$2F($1770 ! '@(!#(='$( "!##$ "'# $ "!#(# * "( '( @#;!(! 1770 "$($ :'($($!(''!='!'($9$(#"($#$!;(A7O9 3/9 !""'!$#$:("!! ?@((*F'($"'(((* !;(?(!!=(G 4(1770 (!'!$*#('#( $ !$(' ; !?!= '"!$($ @#'!'8$(:( ($! ='&gt;9 #( #'(# "!$(*! #($'( * @!($ ' ( *+==!;! ##*((:! #FA '$!($ "! "!':B !?!=$'(!A!;"!#'+='!$?!'(;($A* "$($"!(($+(!#FAF$$9,"!'"'($('$?#!"$(*#$# !#=(($(!9 369 , *'$'$#$#'( !;#*+$!""'!$ ! +($ " +##$ (='$(* '; ( '@(!($#('#=##!$(;='&gt;#FA#!($+&gt;"!$( 9 &gt;"!$ +;($ '! " @($ !#@#! &gt;"(($ "!':B #;'*#"!!( ', (#$($(!$'$#9 $A+&gt;((* (#$($'"!:A(! * (=#"($!$((!'"B$&gt;='&gt;9 3.9 ! #((' ! '""'($(' 33 F;(! 1772 ) '@(!# #((' (($(9'$$'(=#*+ "!$( ;($#FA#$#((=$#9 179 !'!!(!0@#;!(!1772 )!#($!F$#!'!'$!$$#(('9</w:t>
      </w:r>
    </w:p>
    <w:p>
      <w:r>
        <w:t>(;'*;('$(''!'($)I$!$'$(@*+ +" "!'##A'($(''!* ''""'($(' ;($(;'*#@($ ';&gt;$#';&gt;#('"$"!B==!;$('' #$$$#9 $@' '$A)'$!'()!$$(B!)(;(($# $'$$@'!$"';'(!&gt;!!AC7O$(;($#)"'-#('9</w:t>
      </w:r>
    </w:p>
    <w:p>
      <w:r>
        <w:t>'$$#=$*)"I?$*)!'$!$' #= '($ * 41O9 @($ ;'(! * )*I$ #''(* !</w:t>
      </w:r>
    </w:p>
    <w:p>
      <w:r>
        <w:t>516451772 8/5308 #= 31 F( 1771 '!!"' " A !#($# @($9 &gt;"(* "';'(! A "( !?! $ " "';'(! "?! ;$ ( :( * ** $(;($# *) !#($ '! A '"(! #($$ :'" "$"$)'!=($('*)"!;$9 $!?*$ A*(S($9 @('$($*)( $@&gt;"!#$!*)!($"'!(;('$(;($#I$&gt;*);$ !;"!':B$#"(*)$!!I$$!;("(34 F(3..6$)"#$#!$!;(!"('!9 139 32 @#;!(! 1772 )!# '! "!'($ !$(@($ #$ ! '#($!($$ #$:(37@#;!(!1772 ((*$*' #$$ $# )#$($ " #('!# "( '( F($ 1770 $ ' !(! !""'!$9 #( +- '$! $!B "$(* ! "'(:(($# )!# )&gt;!! ' #$(! @ #= $ #! #$'# #((') 9 119 ;($#A"!''! ) !#"'30!1772 '!F$ !'!9 ,+=($ ;('$(' !'($ )I$! $ (;'*# "! !'!$ ( @($ ;'(! * '( $$ !(B! "!( '( '(! $ "!$(("# A )(($!$(' "!; $ * ($ A @'!#)$)'""'($(' (($!!'=#! $':$ (@'!$(' !$(; A #;$"#F'!$(')#$$$#)!# * !(=$ '$ #$# &gt;(# "! #( ,9 $ A )';($!$('#( ) )-'""' '$(@* !(=$!(('$$'$;!"!':$9 149 !#"(*6;!(1772 !'!$'(=#);'(!"#$#&gt;(# "!) "(3C'$':!1774 $)&gt;"!$( 9 109 "(*/F(1772 ) "'!"!$($"'($('9 F'$#*($#+!#+#$($"#F'!#$!'$+&gt;"!$($ #((' ((""!$($"!';!9 129 ! '!!(! 1/ F( 1772 !'!$ '! "!'($ '"( ) !""'!$ #(#$:("!! 10F(1772$'@(!#"!!""'!$ ! 13 F( 17729 B= * ' #$$ $# )$ '! "#F'!#"(!(!!""'!$@#;!(!1772 '='=?#$$#'!( $#@(#9 $$"$?''=( =' =?)$((*$(@$#* "(**'($)&gt;($($"'!"!(B!9 1C9 ! '!!(! 13 F($ 1772 ) @($ !!*! *) #;$ ==!;$(')#$$$#!'!$"'$#!(!A#(('($(=( !$$!($ $ *$(' $$ !(B!9 "! (! ( *) ==!;$(' F$(@($ ($!$(' ;($ #$# ! "(: "'$#!(!$ A</w:t>
      </w:r>
    </w:p>
    <w:p>
      <w:r>
        <w:t>516451772 865308 #(('9B'!"!'"'#!$!($!'!$#=$(; 'A' !F$9 1/9 !'!!(!31'R$1772 !'!$($'!'!@($;'(! *+( #$($&gt;$*'#$$+#$($'!==!;# (F$(@(($#FA "( '(F(3..6 !'($A!$$(B!9 "!(!"!('$* + ';!($($!$('"'!"#!('"'$#!(!A#(('$$*#9 169 13 '$':! 1772 + "!#(# * +($!$(' '!!($ * "#!('"'$#!(!A#(('*!#$*+#(('F$$A'""'($(' !($!"'!"#!('*$('9 # 39 '(=;'(!)'!=($('F(((!DE#$#'(@(#$($($# B 3!'R$1774 !(:$'!'( '"'#2F= '$"!#($$;(8"!#($ 2""#$$3CF=!D!$93 $9!$2CE9 ,($A)$(')#$('3CF=! "!!(:@##! 1/F;(!1770D &amp;34737CE !'(=;'('"$# 34@#;!(! ("'($('$!($'(!!=$"!$$$!(:$'! '( (#=! ! A $!'( F= $($(! )$$$ )#$('';&gt;F=!9 19 '@'!#$ A +!$9 2C 9 3 $9 ?9 1 !(: $' !'('%$($(*'$$$('"!#;A)!$92C '(@##!!"!$(=##!!'($!'(C'$':! 1777D E*('$!$(;A'(!)!8(;(($#3.F(3.2. D E9,'"#$"'!F=!)"B$((#$:(9 49 $$!#;(=!3!F;(!1774 $!%$'(@($(' ':! ("'($(' #= '( )!8(;(($#9 "$ )"B !$ !#=( "! ("'($(' '( @##! ! +!(;(($#3.F(3.2.D E;(=!F*)43#:!1771 #=!"!(("'*!B=""(:'$;(=! '$ 'M @($ F!((*$ #$!($ '$ "!'($ D &amp; 31. 0 '(9 391 4.6 '(9 393 $ !#@#!E9 +'!! @($ #$!($!'$$34F(3..6 $"!(!!!I$$!;(!(' '! '! #FA #"!';# $#!(!$9 '! I '$(@ ("'($('';13!1774'(@($ D0B!#;(('E $!# ;(=!3!F;(!1770'$"""(:9 !;? ("'($(' "!'#! +""(*$(#($$9</w:t>
      </w:r>
    </w:p>
    <w:p>
      <w:r>
        <w:t>516451772 8.5308 09 $!F$#$"$(;$F!(($(''"#$$ !'!$!;: D!$92C93$9?91$C7 E9 29 ;$$'$ (';($+&gt;(!;('$('!'($+I$!$'$"($ !'!$(;'*$+!$91.91$9 '$(@*++"#$#$ "! + "!B ;'(! @'!# '""'($(' * (;'*($ @($ ';&gt;$'(($($';&gt;#('"$"!B==!;$('' #$$$#9 F!("! !'+"(!+!$90$9$*(+""(*#=$A +!$91.91$9D &amp;31/2C'(91: 31/2/6'(91 31C347 '(9 1E #($ !'($ +I$! $ "!$((! !'($ "'! F$((:+&gt;"(*!;$*+#((''($"!(A'#$!($ ( @'!(!"!;*$&gt;@($$!A(@!!'!$#((' (+;'(!B'(! ("!$(("!A+(($!$('"!; + "!!'($#$!(!A!"!'"'D &amp;31C3C'(915 310 363 '(9 3 4/2 '(9 4: $ !#@#!E9 !'($ @(! (($!!"!;"!$($+"I?"$"+(($!$('' F= $$! $! A +($!$(' '!* @'$ ! ""!#($(' '(( "!; @'!( "! (;$(=$(' &gt;* ( '(;$ "!'#! +'@@( ( '$ ';( * !$( @($ "!#$$ =!# ;!(:"!#"'#!$$*+$!!"!':$'(!"'!!($" '(@(! $$ ""!#($(' D""!#($(' $(("# "!;W &amp; 310 133 '(90 310.0'(90: 3110C.'(90 3113C1'(93 317 :464'(94:E9 "!$((! &gt;"!$('!(=$ +'!! #( "$ I$! !@# '!* $' ##$ @($ #(! !'!$$"(B'(!9</w:t>
      </w:r>
    </w:p>
    <w:p>
      <w:r>
        <w:t>+'!! ' $ !'!$ $'$ '((! "!! '('(!$"!$(("!A+(($!$('"!; (+ +$ !(=# "!B ' #( $!($$ ! *$ A #;$"#F'!$(''#$$$# $'(!(=$':$ &gt;#(,9 ; *( "!#B !(: # $( ' *+( +- " ;('$('!'($+I$!$9 C9 $@' (';($#$!(!(+$A:'!'($*+($(#!@# +'$!'(+!$+(;(($#A!'!$9 /9 ,')!$90 )(;(($#$(($('"($#=( "!## "!$''=!# *(!#$)$$($A$#"?-(*' $"!';$)(@(!($#'=#($ )(')($9</w:t>
      </w:r>
    </w:p>
    <w:p>
      <w:r>
        <w:t>516451772 8375308 ,' )!$9 6 9 3 !# (;( ' # ) (;(($# (($'$!'($&gt;!!#"$$('*('$#(!$$!A !#$:(! ! "($# =( A )#('!! A ;=!! ' A @;'!(! )=9!'($$#$!(#@'$('$'$!#)$(;($#"!'::9 ,' )!$9 16 9 3 )!# !'($ A !$ $(B! )( $ (;( A CC154O'( A(8!$)($(;(A27O'( 'A *!$ !$ )( $ (;(A07O'(W"#(: )!# "$ )"!B)!$91693:( "!#$!A(8!$)($(;(A 07O'(9 69 ?S!#$(@ =!#)(;(($#'($I$!#$!(#!:) '"!(' !;9 '! !; $!;( * )(;( "'!!($ ':$(! &gt;!N$ )$(;($# *)' "$ !(':$ $$! ( "!B &gt;#$(' #;$ ! !#"$$(' $ '"$ $ ) ($$(' #*((:!#!?#$!;( $'"!#!;*)(!($"':$(!)( )#$($"(;(D!$91691 E9'"!('!;)@@$ !B==##! ?(@@!$(&gt;$$*"'(:'$$&gt; !;$'@!'$$);)$! (@@#!"!$$$! $&gt; )(;(($#9 ! 'M !; ";$ I$! ?(@@!# &gt;$$ ( '(;$ I$! $(# )"!B ##$ ' "!$((! "!B *'( )' '"! $! ;! ""!'&gt;($(; (( ':$ D#$?' =##! '"!(' !;W &amp; 316 47 '(93W &amp;37034C'(91$1:E9</w:t>
      </w:r>
    </w:p>
    <w:p>
      <w:r>
        <w:t>+$(;($#A$""!$( (-(@(&gt;!+(;(($#"'!$$"!$"! '"!(' !; ' +!$9 16 9 1 $ )(;(($# "'! "!$ '!#&gt;$!;&gt;?:($"!'"!('$(;($#'+!$91/ D#$?' (&gt;$ @9 !$9 1/ :( 9 3 E9 B '! ( ';($ #$!(! "!#:$"!$+$(;($#!$(;$+'"($$! $!;&gt;?:($;$!=!#+(;(($#+"!B?("'$ +!#$@@$#?$(;($#'!#D3.6C"91009E9 .9 +"B +(;(($# '($ I$! #;# ' #$?' (&gt;$ #!($9</w:t>
      </w:r>
    </w:p>
    <w:p>
      <w:r>
        <w:t>@@$ ( ( !""! *+;$ ' !!I$ ( F( 3..6 !'!$ $!;(($A$""!$(D36?!"!( '($+#*(;$02OE' "'-# (' $ '!($ +$! "!$( ' $" &gt; $(;($# #=B!D22OE9 !$ !'!$"!#$*+!($=$#'$&gt;+$(;($# !; "!':B $#9 "!%$ $'$@'( ?$$ ("!':: *+ !($ =$# ' $&gt; +$(;($# B '! * '! * @( ;($ $$($+ $#!(!A</w:t>
      </w:r>
    </w:p>
    <w:p>
      <w:r>
        <w:t>516451772 8335308 !(' 36 ?! "! (9 !$ ($ 8I '! +*I$#''(*!#= *"!':B$# !($ "'!(;('$(;($#"!'@('?S9X-$!;($$$J$ $($$J$+"!B8(((*F'!!"$9+$'AF$$($!*+($(#+ ""!('"$+!=$$('!'!$#;'""#!"'($9 379 '!"';'(! ""!#(! =!#)(;(($# )(($!$('D'F=)( - !'!E :'( '$ * #( #;$$ )$! "#(($ '(;$(@'!(!9$ ' "$ '! !(':$ &gt;(=! )!#D &amp;3121C3'(90 332340'(91 330430'(94 372 326'(93E9</w:t>
      </w:r>
    </w:p>
    <w:p>
      <w:r>
        <w:t>*('!"!(!;!"!':$)!""'!$#( *($ #$!($ )$*"'($($(=(&gt;("'!$$($@($)':F$)#$ @'(# *!""'!$@'!&gt;'"$ *)("!#=$ '(#!$('"($&gt;"!(# *)(($#$##$:("('( '(!DBE *!("$(''$&gt;$#('($(!$*)@( '(')&gt;"!$'($:('$(;#D &amp;3113C7'(93$ !#@#!E9 )##$ #$!($ "'! ;! "!':$ )$ "!((" ( )'!(=( '- "!; ( #(=$(' ' @'! ) !""'!$ ' )&gt;"!$( (:$:(''$9)&gt;"!$('($'I$!@'#! '$$(''"B$$(='$("!#( I$!'$=! ?$(;$ #*(;'* &gt; *$(' "'#9 ($ '($ I$! '"!#?(: '$$"$!?!"'($!'($9 '@'!#$"!(("(*(($'(!*(!#=($"!'#!'( ! '( +(($!$(' $ $ +'!'! ($!$(' '"#$(! '!* #=$(' "!$( $ ##$ !'!$$ '(!!*(B!$$!9 "!$((! '($$$!';! &gt;"!$('!*+(""!%$#(!!(@(!"$#(&gt;D &amp; 33/164'(90W 3.62YC0C"9107'(90E9</w:t>
      </w:r>
    </w:p>
    <w:p>
      <w:r>
        <w:t>"!((" F= )#!$ " '$(@ ("#!$(@ '(' ) &gt;"!$(#( $ "!$#$$"!#(#$$$!'( "#(A("'($('F$(@()#(!!!"$#(&gt; ) #$$ @($ '#9 ,' F!("! "$ '$($! !(' )#!$!)&gt;"!$(F(((!@($*8('$($'$!($(' ' *) !8&gt;"!$( '!'# "! !(: @@(! '(' (B!';($9 '$! '!*)$!"#(($#$$$'"((' '$!(! "$ A $$! #!($ '$ "!$( #$('</w:t>
      </w:r>
    </w:p>
    <w:p>
      <w:r>
        <w:t>516451772 8315308 )&gt;"!$ )' "$ &gt;! ' ($!"!#$$(' (;!=$ '('!(!"!F=' :'( ($!$(''"#$(! '@'!)';&gt;"!$(#(D &amp;3361.7'(93:W331 41$!#@#!E9</w:t>
      </w:r>
    </w:p>
    <w:p>
      <w:r>
        <w:t>!(!( ((!""!* 'F!("!'$$ (-( +$$?! " +("'!$ &gt; '$$$(' @($ "! "#(($ *+A +""!#($('@($"!#($!($$D3.66"9270E9 339 +"B !""'!$ $# C ! 1777 ! #( $!($$ ((*# *) !';!(' "!'@(' ( :($ "!$(*$ ("'(: $ * )$(;($# @#= #$($$'&gt; !(''!':(!$)':#($#"$($937@#;!(!1772 I#(@($#$$+$$*'"('!""'!$$$F($17709 +&gt;"!$($((("((!!#(# 3C'$':!1774'F'($$ "! ! 989 !?$''= $ ! 9 8</w:t>
      </w:r>
    </w:p>
    <w:p>
      <w:r>
        <w:t>"-?($! "!'$!'A"($#$!;(!#(C7O' $(;($#$#!(!'+$!$(;($#;!$'"$9</w:t>
      </w:r>
    </w:p>
    <w:p>
      <w:r>
        <w:t>@@$ +&gt; !?$''=(* "!( +':!;! ?S "$($ ("'!$$?-"!'!'':(!'(#A-!';!$#:!$'$A@($$ -!' +(!!($$(' !((! ( #@(($ ($(;''$! ':F$(@ $$!''=(*:!(@#!(!$':(!(''=(* ':(!#$!'($+=!($"+$#!$('$$!''=(*9 ! (! ! " "-?(* +&gt;"!$ !;# * !'!$ "!#$($ "(3..6-$?-("';$I$!#!($'T#"!('?!'(* +?!('$#;#!($#$(@@($''$!#(@@#!$ #"('$$!'":!B; "'!F$(@(!(='$($!':#"!(@!#!!$ #=!''-T9</w:t>
      </w:r>
    </w:p>
    <w:p>
      <w:r>
        <w:t>'(' &gt;"!$'$(($(#* #"($+$$($'$(*$ ''!:(($#"-?($!(* "($#$!;(AF'!"';($I$!$(#A C7O D"! !""'!$ A $(;($# A 377OE "!''$( ! "!($ $'$@'( #@;'!:*$A!"!(+$(;($#"!'@(' IA$""!$( (("'!!(''('$!'!$$?"#(9</w:t>
      </w:r>
    </w:p>
    <w:p>
      <w:r>
        <w:t>@@$ )=($@$!"-?''(&gt;''('$!$!!J $(B!+(;(($# !(:@##!! !!I$ &amp;31/ 1.0 "!#(#F!("!!$(;&gt;$$($A$#"-?(*9 (( @$!"-?''(&gt;''('$!@(=!$"':!$$($A $#"$(:+$!%!("($#=(+!$9093 9 A 'M +&gt;"!$ !B; "'! +$( * ##$ *( $!';$ ! &gt;"($('$!'!?"'('$!'"-?''( (+-"</w:t>
      </w:r>
    </w:p>
    <w:p>
      <w:r>
        <w:t>516451772 8345308 +$$($ A $# A !$B! (;($ D &amp; 31/ 1.. '(9 2 ( @( W &amp; '":(#36'$':!1771303571E9 &amp;'!$'$$!*$$&gt;"!$(!#"'&gt;!#*(($F!("!$(9 &gt;"!$ '$ "!'## A &gt; '"$ $ ($(&gt; +#$$ $# !'!$ :$ ! +$(! '(! '$$ ! !""'!$ #(&gt;#($!($$9B'"B$#$#!#(#$"$($ #$#$"!?&gt;"!$9!""'!$+&gt;"!$($(!'$(# $($ '"$"($!'!$$#( '$""!#(# "($#!#($!;(!&gt;"!?$''=(*$"-?(*9</w:t>
      </w:r>
    </w:p>
    <w:p>
      <w:r>
        <w:t>'#* +&gt;"!$( "!I$"@A!($(*$"( ;!"!':$9+$'AF$$($!*+ "!('"$"($# !#($!;(C7O9+!#$!;($*+A!('36?!"! ( ;$ +$$($ A $# 8( +$!% ' ("($# =(9 319 &gt;@()#$:(!$&gt;+(;(($#((:!+'"($ $!;&gt;?:($ + "!'##A*I$#''(*!#=9</w:t>
      </w:r>
    </w:p>
    <w:p>
      <w:r>
        <w:t>*('!"'#!$('(@@#!$$(;($##=B! @'!$ '$$! * ( ($ *I$ #$# #$:( '@'!($# (!$(; '$(!(!'!$+(;(($# +("'$D?947.7D E $F!("!@##!9 "!$((! '!$$*I$ (#$#R$ "!'##A(@($('$#;$('$!;&gt;#=!"!!#@#!&gt;/ "'$((*#?(@@!47.2 @(&gt;$!("'!$!"$(;"'! $ @'!?$$ #$!(# '"$ $ '# '!$W +"I?$:("'!?*"'$#$#@(&gt;#@'$('#!$(' +($#!#'':!;$('@($!"9 #$$ ; '(#!$(' *( "!#B$ !(: '(B! * )$($(' "I?$ :( "! +!# $(;($# ?:($ $ *) #$# @@$# "! )(($!$(' !($ I$! !($(*# $ * ($"I?$'$#$#'!!$$@(&gt;#A41O +'M=!#+(;(($# 3/ CO*('!$#=9 349 #=!&gt;'(#!$('*("!#B$ !'!'($I$!!F$#9 309 ';($ "$ !;! *+ ==!;$(' +#$$ $# !'!$ "'$#!(! A #((' *!# 36 ! 1770 $ F$(@($ ($!$(' #$# ! "(:K '; "(B #( #$:( $ "!'($ F($ 1772 @'$ @@$ #$$ + $#@$(' =' =? D(='$(';E"('(@#;!(!17729!(:"!$* +($(# "!'"'# +';!(! ($!$(' '!$ "#!(' "'$#!(! A #(('($(=(9</w:t>
      </w:r>
    </w:p>
    <w:p>
      <w:r>
        <w:t>516451772 8305308 # 2 " # " " # "</w:t>
      </w:r>
    </w:p>
    <w:p>
      <w:r>
        <w:t>% 345 6 7 89 .,' "$: 5</w:t>
      </w:r>
    </w:p>
    <w:p>
      <w:r>
        <w:t>39 #!!'!!;:9 % 5</w:t>
      </w:r>
    </w:p>
    <w:p>
      <w:r>
        <w:t>19 !F$$9 49 ($*"!'#!$=!$($9 09 @'! "!$( *) ";$ @'!! !'! '$! "!#$ !!I$ #( 47 F'! B '$(@($(' "! "( !'# !# !(: @##! ! ,?Z(S!?'@*( C C770</w:t>
      </w:r>
    </w:p>
    <w:p>
      <w:r>
        <w:t>$!'( &gt;"(!9 #( "$ I$! "!''=#9 #'(! '($K E ((*! &gt;$$*#(('!'!$#(!':$(!($"#((' $$*#W :E &gt;"'! "'! * '$(@ ( $( "';'(! ! $$ $! #(('W E "'!$! (=$! ' ' !"!#$$9 ,( #'(! '$($ " $!'( ##$ ##!# ' $$! E :E $ E (8 !(:@##!!"'!!"$!!$(B!!!'!*)( ;!#!!(!!;:9#'(!!'!$('!'!'- "!; *( !'$ F'($ (( * #((' $$*# $ );'"" *#$#&gt;"#(#!'!$D!$9341 37C$376E9</w:t>
      </w:r>
    </w:p>
    <w:p>
      <w:r>
        <w:t>=!@@(B!</w:t>
      </w:r>
    </w:p>
    <w:p>
      <w:r>
        <w:t>(&amp;&amp;</w:t>
      </w:r>
    </w:p>
    <w:p>
      <w:r>
        <w:t>"!#($</w:t>
      </w:r>
    </w:p>
    <w:p>
      <w:r>
        <w:t>Y!(, Y</w:t>
      </w:r>
    </w:p>
    <w:p>
      <w:r>
        <w:t>!#$(!8F!($K</w:t>
      </w:r>
    </w:p>
    <w:p>
      <w:r>
        <w:t>&gt;!</w:t>
      </w:r>
    </w:p>
    <w:p>
      <w:r>
        <w:t>'"('@'!"!#$!!I$$'$(@(#&gt;"!$(((*)A)@@(@##! !'("!=!@@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