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ATAS/659/2014 vom 28. Mai 2014</w:t>
      </w:r>
    </w:p>
    <w:p>
      <w:r>
        <w:t>GE Cour de justice, 2014-05-28, FR</w:t>
      </w:r>
    </w:p>
    <w:p>
      <w:r>
        <w:rPr>
          <w:b/>
        </w:rPr>
        <w:t xml:space="preserve">Quelle: </w:t>
      </w:r>
      <w:r>
        <w:t>https://mcp.opencaselaw.ch/entscheid/ge_gerichte_ATAS_659_2014</w:t>
      </w:r>
    </w:p>
    <w:p>
      <w:r>
        <w:t>FR: GE_GERICHTE ATAS/659/2014 du 28 mai 2014</w:t>
      </w:r>
    </w:p>
    <w:p>
      <w:r>
        <w:t>IT: GE_GERICHTE ATAS/659/2014 del 28 maggio 2014</w:t>
      </w:r>
    </w:p>
    <w:p>
      <w:pPr>
        <w:pStyle w:val="Heading2"/>
      </w:pPr>
      <w:r>
        <w:t>Volltext</w:t>
      </w:r>
    </w:p>
    <w:p>
      <w:r>
        <w:t>Siégeant : Juliana BALDE, Présidente; Rosa GAMBA et Olivier LEVY, Juges assesseurs</w:t>
      </w:r>
    </w:p>
    <w:p>
      <w:r>
        <w:t>REPUBLIQUE ET</w:t>
      </w:r>
    </w:p>
    <w:p>
      <w:r>
        <w:t>CANTON DE GENEVE POUVOIR JUDICIAIRE</w:t>
      </w:r>
    </w:p>
    <w:p>
      <w:r>
        <w:t>A/3235/2012 ATAS/659/2014 COUR DE JUSTICE Chambre des assurances sociales Arrêt du 28 mai 2014 4ème Chambre</w:t>
      </w:r>
    </w:p>
    <w:p>
      <w:r>
        <w:t>En la cause Madame A______, Hoirie de feue B______ A______, domiciliée à CAROUGE, comparant avec élection de domicile en l'étude de Maître Anne SONNEX KYD</w:t>
      </w:r>
    </w:p>
    <w:p>
      <w:r>
        <w:t>recourante</w:t>
      </w:r>
    </w:p>
    <w:p>
      <w:r>
        <w:t>contre SERVICE DES PRESTATIONS COMPLEMENTAIRES, sis Route de Chêne 54, GENEVE</w:t>
      </w:r>
    </w:p>
    <w:p>
      <w:r>
        <w:t>intimé</w:t>
      </w:r>
    </w:p>
    <w:p>
      <w:r>
        <w:t>A/3235/2012 - 2/2 - Vu la décision sur opposition du 25 septembre 2012 du service des prestations complémentaires (ci-après SPC) confirmant sa décision du 12 avril 2012 ; Vu le recours interjeté le 26 octobre 2012 par Madame A______ représentant la succession de feue Madame B______ A______ ; Vu la réponse du 26 novembre 2012 du SPC ; Vu l’ordonnance de suspension en application de l’art. 78 let. a LPA du 19 mars 2013 ; Vu l’ordonnance de reprise de l’instruction du 25 mars 2014 ; Vu les écritures des parties et les pièces produites ; Vu le courrier de la mandataire de la recourante du 15 mai 2014 indiquant que cette dernière retire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 :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