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ATAS/659/2007 vom 6. Juni 2007</w:t>
      </w:r>
    </w:p>
    <w:p>
      <w:r>
        <w:t>GE Cour de justice, 2007-06-06, DE</w:t>
      </w:r>
    </w:p>
    <w:p>
      <w:r>
        <w:rPr>
          <w:b/>
        </w:rPr>
        <w:t xml:space="preserve">Quelle: </w:t>
      </w:r>
      <w:r>
        <w:t>https://mcp.opencaselaw.ch/entscheid/ge_gerichte_ATAS_659_2007</w:t>
      </w:r>
    </w:p>
    <w:p>
      <w:r>
        <w:t>FR: GE_GERICHTE ATAS/659/2007 du 6 juin 2007</w:t>
      </w:r>
    </w:p>
    <w:p>
      <w:r>
        <w:t>IT: GE_GERICHTE ATAS/659/2007 del 6 giugno 2007</w:t>
      </w:r>
    </w:p>
    <w:p>
      <w:pPr>
        <w:pStyle w:val="Heading2"/>
      </w:pPr>
      <w:r>
        <w:t>Erwägungen</w:t>
      </w:r>
    </w:p>
    <w:p>
      <w:r>
        <w:rPr>
          <w:b/>
        </w:rPr>
        <w:t>E. 036</w:t>
      </w:r>
    </w:p>
    <w:p>
      <w:r>
        <w:t xml:space="preserve">&amp; </w:t>
        <w:tab/>
        <w:tab/>
        <w:t>05</w:t>
        <w:tab/>
        <w:t>J%</w:t>
        <w:tab/>
        <w:t>022F</w:t>
        <w:tab/>
        <w:tab/>
        <w:t>$</w:t>
        <w:tab/>
        <w:tab/>
        <w:tab/>
        <w:t>+</w:t>
        <w:tab/>
        <w:tab/>
        <w:t xml:space="preserve"> B!</w:t>
        <w:tab/>
        <w:t>B</w:t>
        <w:tab/>
        <w:t>'&gt;#$% &amp; %</w:t>
        <w:tab/>
        <w:t>&lt; $!</w:t>
        <w:tab/>
        <w:tab/>
        <w:t xml:space="preserve">$!#$ </w:t>
        <w:tab/>
        <w:t>$</w:t>
        <w:tab/>
        <w:t>%</w:t>
        <w:tab/>
        <w:t xml:space="preserve"> &amp; %</w:t>
        <w:tab/>
        <w:tab/>
        <w:t xml:space="preserve">&lt;&lt;% </w:t>
        <w:tab/>
        <w:t>!$ % #$</w:t>
        <w:tab/>
        <w:t xml:space="preserve"> </w:t>
        <w:tab/>
        <w:t xml:space="preserve"> $</w:t>
        <w:tab/>
        <w:t xml:space="preserve"> H</w:t>
        <w:tab/>
        <w:t xml:space="preserve"> </w:t>
        <w:tab/>
        <w:t xml:space="preserve"> %%&lt; </w:t>
        <w:tab/>
        <w:t xml:space="preserve"> !$</w:t>
        <w:tab/>
        <w:t xml:space="preserve"> </w:t>
        <w:tab/>
        <w:t xml:space="preserve"> #%@A </w:t>
        <w:tab/>
        <w:t xml:space="preserve"> $A B !&lt; % $</w:t>
        <w:tab/>
        <w:t xml:space="preserve">%$ </w:t>
        <w:tab/>
        <w:t>7%</w:t>
        <w:tab/>
        <w:tab/>
        <w:t xml:space="preserve"> &amp;</w:t>
        <w:tab/>
        <w:tab/>
        <w:t>$!&lt;&gt;:6</w:t>
        <w:tab/>
        <w:t>'&gt;#$%</w:t>
        <w:tab/>
        <w:t>&amp; %</w:t>
        <w:tab/>
        <w:t>% !</w:t>
        <w:tab/>
        <w:t>B !% $</w:t>
        <w:tab/>
        <w:t xml:space="preserve"> </w:t>
        <w:tab/>
        <w:t xml:space="preserve"> '$!</w:t>
        <w:tab/>
        <w:t xml:space="preserve"> !% %</w:t>
        <w:tab/>
        <w:t xml:space="preserve"> </w:t>
        <w:tab/>
        <w:t xml:space="preserve"> #</w:t>
        <w:tab/>
        <w:t xml:space="preserve"> #%!</w:t>
        <w:tab/>
        <w:t xml:space="preserve"> =</w:t>
        <w:tab/>
        <w:t xml:space="preserve"> </w:t>
        <w:tab/>
        <w:t xml:space="preserve"> @ #</w:t>
        <w:tab/>
        <w:t xml:space="preserve"> %</w:t>
        <w:tab/>
        <w:t xml:space="preserve"> =</w:t>
        <w:tab/>
        <w:t xml:space="preserve"> </w:t>
        <w:tab/>
        <w:t xml:space="preserve"> &amp; &lt;$% </w:t>
        <w:tab/>
        <w:t>%</w:t>
        <w:tab/>
        <w:t>B</w:t>
        <w:tab/>
        <w:tab/>
        <w:t>#$ %</w:t>
        <w:tab/>
        <w:tab/>
        <w:t xml:space="preserve"> , </w:t>
        <w:tab/>
        <w:t>=</w:t>
        <w:tab/>
        <w:t>F2</w:t>
        <w:tab/>
        <w:t>L</w:t>
        <w:tab/>
        <w:t>!% %</w:t>
        <w:tab/>
        <w:t>&gt; A ;</w:t>
        <w:tab/>
        <w:t xml:space="preserve"> </w:t>
        <w:tab/>
        <w:t>=</w:t>
        <w:tab/>
        <w:t>B $</w:t>
        <w:tab/>
        <w:tab/>
        <w:t>@!$ %</w:t>
        <w:tab/>
        <w:t>!A%6</w:t>
        <w:tab/>
        <w:t>$</w:t>
        <w:tab/>
        <w:t>!B%</w:t>
        <w:tab/>
        <w:tab/>
        <w:t>%% %</w:t>
        <w:tab/>
        <w:t>#$ #</w:t>
        <w:tab/>
        <w:t>= %!</w:t>
        <w:tab/>
        <w:t xml:space="preserve"> $%</w:t>
        <w:tab/>
        <w:t xml:space="preserve"> !% %9</w:t>
        <w:tab/>
        <w:t xml:space="preserve"> </w:t>
        <w:tab/>
        <w:t xml:space="preserve"> $&amp; ,;$@ A </w:t>
        <w:tab/>
        <w:t xml:space="preserve"> =</w:t>
        <w:tab/>
        <w:t xml:space="preserve"> #$! </w:t>
        <w:tab/>
        <w:t xml:space="preserve"> /</w:t>
        <w:tab/>
        <w:t xml:space="preserve"> =</w:t>
        <w:tab/>
        <w:t xml:space="preserve"> $ % $$ %% &amp;</w:t>
        <w:tab/>
        <w:t xml:space="preserve"> $8%%</w:t>
        <w:tab/>
        <w:t xml:space="preserve"> !&lt; % $</w:t>
        <w:tab/>
        <w:t xml:space="preserve"> </w:t>
        <w:tab/>
        <w:t xml:space="preserve"> # %</w:t>
        <w:tab/>
        <w:t xml:space="preserve"> </w:t>
        <w:tab/>
        <w:t xml:space="preserve"> &amp;</w:t>
        <w:tab/>
        <w:t xml:space="preserve"> $!&lt;&gt;</w:t>
        <w:tab/>
        <w:t xml:space="preserve"> </w:t>
        <w:tab/>
        <w:t xml:space="preserve"> </w:t>
        <w:tab/>
        <w:t xml:space="preserve"> $ #%@ </w:t>
        <w:tab/>
        <w:t xml:space="preserve"> !%A!</w:t>
        <w:tab/>
        <w:t xml:space="preserve"> 4,/</w:t>
        <w:tab/>
        <w:t xml:space="preserve"> &amp;</w:t>
        <w:tab/>
        <w:t xml:space="preserve"> $!%$! %</w:t>
        <w:tab/>
        <w:t xml:space="preserve"> </w:t>
        <w:tab/>
        <w:t xml:space="preserve"> %$</w:t>
        <w:tab/>
        <w:t xml:space="preserve"> </w:t>
        <w:tab/>
        <w:t xml:space="preserve"> EA </w:t>
        <w:tab/>
        <w:t xml:space="preserve"> 4,/ ; %!$%</w:t>
        <w:tab/>
        <w:t xml:space="preserve"> </w:t>
        <w:tab/>
        <w:t>B</w:t>
        <w:tab/>
        <w:tab/>
        <w:t xml:space="preserve">; %A </w:t>
        <w:tab/>
        <w:t>F</w:t>
        <w:tab/>
        <w:t>$ %</w:t>
        <w:tab/>
        <w:t>$</w:t>
        <w:tab/>
        <w:t xml:space="preserve">@$ </w:t>
        <w:tab/>
        <w:t xml:space="preserve"> </w:t>
        <w:tab/>
        <w:t xml:space="preserve">4,F ! </w:t>
        <w:tab/>
        <w:t>%</w:t>
        <w:tab/>
        <w:t xml:space="preserve">#$! </w:t>
        <w:tab/>
        <w:t>$ %</w:t>
        <w:tab/>
        <w:t>&gt;!</w:t>
        <w:tab/>
        <w:t>&amp;$</w:t>
        <w:tab/>
        <w:tab/>
        <w:t>;6</w:t>
        <w:tab/>
        <w:t xml:space="preserve">'A </w:t>
        <w:tab/>
        <w:t>$ %</w:t>
        <w:tab/>
        <w:t xml:space="preserve">B </w:t>
        <w:tab/>
        <w:t>!% %</w:t>
        <w:tab/>
        <w:tab/>
        <w:t xml:space="preserve">&amp; $!A$ </w:t>
        <w:tab/>
        <w:t xml:space="preserve"> %</w:t>
        <w:tab/>
        <w:t xml:space="preserve"> </w:t>
        <w:tab/>
        <w:t xml:space="preserve"> $&amp; ,;$@ A </w:t>
        <w:tab/>
        <w:t xml:space="preserve"> /</w:t>
        <w:tab/>
        <w:t xml:space="preserve"> A@</w:t>
        <w:tab/>
        <w:t xml:space="preserve"> !</w:t>
        <w:tab/>
        <w:t xml:space="preserve"> # </w:t>
        <w:tab/>
        <w:t xml:space="preserve"> 3../ '!% %</w:t>
        <w:tab/>
        <w:t>#$</w:t>
        <w:tab/>
        <w:t>%$</w:t>
        <w:tab/>
        <w:t>#</w:t>
        <w:tab/>
        <w:tab/>
        <w:t>$$%</w:t>
        <w:tab/>
        <w:tab/>
        <w:t>'6</w:t>
        <w:tab/>
        <w:tab/>
        <w:t># %!</w:t>
        <w:tab/>
        <w:tab/>
        <w:t xml:space="preserve">%$&amp; </w:t>
        <w:tab/>
        <w:t>&gt; A ;</w:t>
        <w:tab/>
        <w:t>!% % F2L</w:t>
        <w:tab/>
        <w:tab/>
        <w:t>'% &amp; %!</w:t>
        <w:tab/>
        <w:t>@; %</w:t>
        <w:tab/>
        <w:t>B</w:t>
        <w:tab/>
        <w:t>!% %</w:t>
        <w:tab/>
        <w:tab/>
        <w:t xml:space="preserve"> &gt;</w:t>
        <w:tab/>
        <w:t>#%!</w:t>
        <w:tab/>
        <w:t>=</w:t>
        <w:tab/>
        <w:t>'$!</w:t>
        <w:tab/>
        <w:t>#% %</w:t>
        <w:tab/>
        <w:tab/>
        <w:t xml:space="preserve"> %% </w:t>
        <w:tab/>
        <w:t xml:space="preserve">&lt;% </w:t>
        <w:tab/>
        <w:t xml:space="preserve"> &amp;%9</w:t>
        <w:tab/>
        <w:t xml:space="preserve"># % </w:t>
        <w:tab/>
        <w:t xml:space="preserve"> </w:t>
        <w:tab/>
        <w:t>%</w:t>
        <w:tab/>
        <w:t>;%</w:t>
        <w:tab/>
        <w:t>#$A! #</w:t>
        <w:tab/>
        <w:t>'</w:t>
        <w:tab/>
        <w:t>@$</w:t>
        <w:tab/>
        <w:t>#</w:t>
        <w:tab/>
        <w:t>'%$</w:t>
        <w:tab/>
        <w:tab/>
        <w:tab/>
        <w:t xml:space="preserve"># % </w:t>
        <w:tab/>
        <w:tab/>
        <w:t xml:space="preserve">%$&amp; </w:t>
        <w:tab/>
        <w:t xml:space="preserve">%$&amp; </w:t>
        <w:tab/>
        <w:tab/>
        <w:t xml:space="preserve">&gt;% $&amp; </w:t>
        <w:tab/>
        <w:t>7# 8</w:t>
        <w:tab/>
        <w:t>CC</w:t>
        <w:tab/>
        <w:t>@$A!</w:t>
        <w:tab/>
        <w:t xml:space="preserve"> % !:6 006 $</w:t>
        <w:tab/>
        <w:t xml:space="preserve">! </w:t>
        <w:tab/>
        <w:tab/>
        <w:t>00</w:t>
        <w:tab/>
        <w:t>&amp;;$</w:t>
        <w:tab/>
        <w:t>022F</w:t>
        <w:tab/>
        <w:t>'$!</w:t>
        <w:tab/>
        <w:tab/>
        <w:t>!%!</w:t>
        <w:tab/>
        <w:t>$</w:t>
        <w:tab/>
        <w:t xml:space="preserve"> &amp; </w:t>
        <w:tab/>
        <w:t>=</w:t>
        <w:tab/>
        <w:t>F2</w:t>
        <w:tab/>
        <w:t>L</w:t>
        <w:tab/>
        <w:t>8 3$</w:t>
        <w:tab/>
        <w:t>J%</w:t>
        <w:tab/>
        <w:t>02246</w:t>
        <w:tab/>
        <w:tab/>
        <w:t>$!% %</w:t>
        <w:tab/>
        <w:tab/>
        <w:t xml:space="preserve"> </w:t>
        <w:tab/>
        <w:tab/>
        <w:t xml:space="preserve">'&gt;#$% </w:t>
        <w:tab/>
        <w:t xml:space="preserve">! </w:t>
        <w:tab/>
        <w:t>B</w:t>
        <w:tab/>
        <w:t xml:space="preserve">' # %! %$&amp; </w:t>
        <w:tab/>
        <w:t>!% %</w:t>
        <w:tab/>
        <w:tab/>
        <w:t>F2</w:t>
        <w:tab/>
        <w:t>L</w:t>
        <w:tab/>
        <w:tab/>
        <w:t>'% &amp; %!</w:t>
        <w:tab/>
        <w:t>@; %</w:t>
        <w:tab/>
        <w:tab/>
        <w:t>$!% $</w:t>
        <w:tab/>
        <w:t xml:space="preserve">#$&lt; </w:t>
        <w:tab/>
        <w:t xml:space="preserve">B </w:t>
        <w:tab/>
        <w:t>!% % #</w:t>
        <w:tab/>
        <w:t>#%!</w:t>
        <w:tab/>
        <w:t>=</w:t>
        <w:tab/>
        <w:tab/>
        <w:t>@ #6</w:t>
        <w:tab/>
        <w:t>+</w:t>
        <w:tab/>
        <w:t xml:space="preserve"> # %!</w:t>
        <w:tab/>
        <w:tab/>
        <w:t xml:space="preserve">%$&amp; </w:t>
        <w:tab/>
        <w:tab/>
        <w:t>&lt; %</w:t>
        <w:tab/>
        <w:t xml:space="preserve"> </w:t>
        <w:tab/>
        <w:t>&amp; # %!</w:t>
        <w:tab/>
        <w:t xml:space="preserve"> </w:t>
        <w:tab/>
        <w:t xml:space="preserve"> A </w:t>
        <w:tab/>
        <w:t xml:space="preserve"> %</w:t>
        <w:tab/>
        <w:t xml:space="preserve"> </w:t>
        <w:tab/>
        <w:t xml:space="preserve"> $</w:t>
        <w:tab/>
        <w:t xml:space="preserve"> '$$</w:t>
        <w:tab/>
        <w:t xml:space="preserve"> #$&lt; </w:t>
        <w:tab/>
        <w:t xml:space="preserve"> </w:t>
        <w:tab/>
        <w:t xml:space="preserve"> #$%% %</w:t>
        <w:tab/>
        <w:t xml:space="preserve"> # $!%; $</w:t>
        <w:tab/>
        <w:tab/>
        <w:t># %!</w:t>
        <w:tab/>
        <w:tab/>
        <w:t xml:space="preserve">A </w:t>
        <w:tab/>
        <w:t>7# 8</w:t>
        <w:tab/>
        <w:t>C/</w:t>
        <w:tab/>
        <w:t>@$A!</w:t>
        <w:tab/>
        <w:t xml:space="preserve"> % !:6 0C6 $</w:t>
        <w:tab/>
        <w:t>$$ $</w:t>
        <w:tab/>
        <w:tab/>
        <w:t>00</w:t>
        <w:tab/>
        <w:t>!;$</w:t>
        <w:tab/>
        <w:t>022F</w:t>
        <w:tab/>
        <w:t>'$!</w:t>
        <w:tab/>
        <w:t>'%</w:t>
        <w:tab/>
        <w:t>##!</w:t>
        <w:tab/>
        <w:t>=</w:t>
        <w:tab/>
        <w:tab/>
        <w:t xml:space="preserve">! </w:t>
        <w:tab/>
        <w:tab/>
        <w:t>' &lt; %</w:t>
        <w:tab/>
        <w:t>&amp; $</w:t>
        <w:tab/>
        <w:t>B</w:t>
        <w:tab/>
        <w:tab/>
        <w:t>%$ %%</w:t>
        <w:tab/>
        <w:t xml:space="preserve">%$#$ </w:t>
        <w:tab/>
        <w:t>EB'$</w:t>
        <w:tab/>
        <w:t>'&amp; %</w:t>
        <w:tab/>
        <w:t>#</w:t>
        <w:tab/>
        <w:t xml:space="preserve"> ! $</w:t>
        <w:tab/>
        <w:t>%</w:t>
        <w:tab/>
        <w:t>B</w:t>
        <w:tab/>
        <w:t xml:space="preserve"># </w:t>
        <w:tab/>
        <w:t>&gt;</w:t>
        <w:tab/>
        <w:t xml:space="preserve"> </w:t>
        <w:tab/>
        <w:t xml:space="preserve">, </w:t>
        <w:tab/>
        <w:t>'!% %</w:t>
        <w:tab/>
        <w:t>AA$&amp;!</w:t>
        <w:tab/>
        <w:tab/>
        <w:t xml:space="preserve">B </w:t>
        <w:tab/>
        <w:t>'#I@ % $#$$</w:t>
        <w:tab/>
        <w:t xml:space="preserve"> </w:t>
        <w:tab/>
        <w:t xml:space="preserve"> % &amp; %!</w:t>
        <w:tab/>
        <w:t xml:space="preserve"> #$&lt; 6</w:t>
        <w:tab/>
        <w:t xml:space="preserve"> </w:t>
        <w:tab/>
        <w:t xml:space="preserve"> </w:t>
        <w:tab/>
        <w:t xml:space="preserve"> #$</w:t>
        <w:tab/>
        <w:t xml:space="preserve"> $</w:t>
        <w:tab/>
        <w:t xml:space="preserve"> !</w:t>
        <w:tab/>
        <w:t xml:space="preserve"> B' %% </w:t>
        <w:tab/>
        <w:t>#$8</w:t>
        <w:tab/>
        <w:tab/>
        <w:t>$</w:t>
        <w:tab/>
        <w:tab/>
        <w:t>#! %</w:t>
        <w:tab/>
        <w:tab/>
        <w:t xml:space="preserve">! </w:t>
        <w:tab/>
        <w:t xml:space="preserve"> %$</w:t>
        <w:tab/>
        <w:t>%</w:t>
        <w:tab/>
        <w:tab/>
        <w:t>#$% %</w:t>
        <w:tab/>
        <w:t>#! %</w:t>
        <w:tab/>
        <w:t>(H</w:t>
        <w:tab/>
        <w:tab/>
        <w:t xml:space="preserve">! </w:t>
        <w:tab/>
        <w:t>#@- B</w:t>
        <w:tab/>
        <w:t>%</w:t>
        <w:tab/>
        <w:tab/>
        <w:t xml:space="preserve">$!!% </w:t>
        <w:tab/>
        <w:t>!% %</w:t>
        <w:tab/>
        <w:t>#$!&amp;</w:t>
        <w:tab/>
        <w:t>#$ &amp;</w:t>
        <w:tab/>
        <w:t>&gt;</w:t>
        <w:tab/>
        <w:t>%</w:t>
        <w:tab/>
        <w:t xml:space="preserve">; </w:t>
        <w:tab/>
        <w:t>7# 8</w:t>
        <w:tab/>
        <w:t>CD</w:t>
        <w:tab/>
        <w:t>@$A!</w:t>
        <w:tab/>
        <w:t xml:space="preserve"> % !:6</w:t>
      </w:r>
    </w:p>
    <w:p>
      <w:r>
        <w:t>,</w:t>
        <w:tab/>
        <w:t>32102,</w:t>
      </w:r>
    </w:p>
    <w:p>
      <w:r>
        <w:t xml:space="preserve">1334310225 046 </w:t>
        <w:tab/>
        <w:t xml:space="preserve"> </w:t>
        <w:tab/>
        <w:t xml:space="preserve"> $##$%</w:t>
        <w:tab/>
        <w:t xml:space="preserve"> %!</w:t>
        <w:tab/>
        <w:t xml:space="preserve"> </w:t>
        <w:tab/>
        <w:t xml:space="preserve"> 34</w:t>
        <w:tab/>
        <w:t xml:space="preserve"> &lt;!&amp;$ $</w:t>
        <w:tab/>
        <w:t xml:space="preserve"> 0225</w:t>
        <w:tab/>
        <w:t xml:space="preserve"> </w:t>
        <w:tab/>
        <w:t xml:space="preserve"> $</w:t>
        <w:tab/>
        <w:t xml:space="preserve"> </w:t>
        <w:tab/>
        <w:t xml:space="preserve"> </w:t>
        <w:tab/>
        <w:t xml:space="preserve"> B!</w:t>
        <w:tab/>
        <w:t xml:space="preserve"> B A% </w:t>
        <w:tab/>
        <w:t>-%</w:t>
        <w:tab/>
        <w:tab/>
        <w:t xml:space="preserve">$!#$ </w:t>
        <w:tab/>
        <w:t>$</w:t>
        <w:tab/>
        <w:tab/>
        <w:t># %!</w:t>
        <w:tab/>
        <w:tab/>
        <w:t xml:space="preserve">%$&amp; </w:t>
        <w:tab/>
        <w:t>!% %9</w:t>
        <w:tab/>
        <w:tab/>
        <w:t>$@ A @$ B</w:t>
        <w:tab/>
        <w:t>7</w:t>
        <w:tab/>
        <w:t>%$;</w:t>
        <w:tab/>
        <w:t>%% B</w:t>
        <w:tab/>
        <w:t>%</w:t>
        <w:tab/>
        <w:t>!A!!$% &lt;</w:t>
        <w:tab/>
        <w:tab/>
        <w:t xml:space="preserve">$@ </w:t>
        <w:tab/>
        <w:t xml:space="preserve">$&amp; ,; $K #%@ </w:t>
        <w:tab/>
        <w:t>; $</w:t>
        <w:tab/>
        <w:t>!%A!K</w:t>
        <w:tab/>
        <w:tab/>
        <w:tab/>
        <w:t xml:space="preserve">$&amp; </w:t>
        <w:tab/>
        <w:t>!%$ %:</w:t>
        <w:tab/>
        <w:t xml:space="preserve"> </w:t>
        <w:tab/>
        <w:t>B</w:t>
        <w:tab/>
        <w:tab/>
        <w:t>#A $ %</w:t>
        <w:tab/>
        <w:t>@$ B</w:t>
        <w:tab/>
        <w:t>7+H</w:t>
        <w:tab/>
        <w:tab/>
        <w:t>!$K</w:t>
        <w:tab/>
        <w:tab/>
        <w:t>&lt; %</w:t>
        <w:tab/>
        <w:t>,$ :6</w:t>
        <w:tab/>
        <w:t>'!%%</w:t>
        <w:tab/>
        <w:tab/>
        <w:t>%! '$!</w:t>
        <w:tab/>
        <w:t xml:space="preserve"> !% %</w:t>
        <w:tab/>
        <w:t xml:space="preserve"> A;%</w:t>
        <w:tab/>
        <w:t xml:space="preserve"> %% $</w:t>
        <w:tab/>
        <w:t xml:space="preserve"> </w:t>
        <w:tab/>
        <w:t xml:space="preserve"> </w:t>
        <w:tab/>
        <w:t xml:space="preserve"> !B ;$</w:t>
        <w:tab/>
        <w:t xml:space="preserve"> %$8</w:t>
        <w:tab/>
        <w:t xml:space="preserve"> #$! $</w:t>
        <w:tab/>
        <w:t xml:space="preserve"> &amp; &lt;%% </w:t>
        <w:tab/>
        <w:tab/>
        <w:t>$</w:t>
        <w:tab/>
        <w:t>%</w:t>
        <w:tab/>
        <w:tab/>
        <w:t># %!</w:t>
        <w:tab/>
        <w:t>&lt;% 6</w:t>
        <w:tab/>
        <w:t>' # %!</w:t>
        <w:tab/>
        <w:tab/>
        <w:t>%$&amp; #&amp; %</w:t>
        <w:tab/>
        <w:t xml:space="preserve"> #</w:t>
        <w:tab/>
        <w:t xml:space="preserve"> I%$</w:t>
        <w:tab/>
        <w:t xml:space="preserve"> ! $!</w:t>
        <w:tab/>
        <w:t xml:space="preserve"> #$</w:t>
        <w:tab/>
        <w:t xml:space="preserve"> </w:t>
        <w:tab/>
        <w:t xml:space="preserve"> $</w:t>
        <w:tab/>
        <w:t xml:space="preserve"> ! 6</w:t>
        <w:tab/>
        <w:t xml:space="preserve"> </w:t>
        <w:tab/>
        <w:t xml:space="preserve"> $ #$&lt; </w:t>
        <w:tab/>
        <w:t>!% %</w:t>
        <w:tab/>
        <w:t xml:space="preserve"> B!</w:t>
        <w:tab/>
        <w:tab/>
        <w:tab/>
        <w:t>%!$</w:t>
        <w:tab/>
        <w:tab/>
        <w:t>;$</w:t>
        <w:tab/>
        <w:t>#!$ $</w:t>
        <w:tab/>
        <w:t>$ %</w:t>
        <w:tab/>
        <w:t xml:space="preserve">% $@ </w:t>
        <w:tab/>
        <w:t>&gt;</w:t>
        <w:tab/>
        <w:t>%$ %</w:t>
        <w:tab/>
        <w:t>#@- B6</w:t>
        <w:tab/>
        <w:t>'$!</w:t>
        <w:tab/>
        <w:t>'&amp; %</w:t>
        <w:tab/>
        <w:t xml:space="preserve">; </w:t>
        <w:tab/>
        <w:tab/>
        <w:t xml:space="preserve">' </w:t>
        <w:tab/>
        <w:tab/>
        <w:t>#$ #$</w:t>
        <w:tab/>
        <w:t xml:space="preserve"> # $</w:t>
        <w:tab/>
        <w:t xml:space="preserve"> </w:t>
        <w:tab/>
        <w:t xml:space="preserve"> % &amp; %!</w:t>
        <w:tab/>
        <w:t xml:space="preserve"> $ $</w:t>
        <w:tab/>
        <w:t xml:space="preserve"> </w:t>
        <w:tab/>
        <w:t xml:space="preserve"> </w:t>
        <w:tab/>
        <w:t xml:space="preserve"> &amp; </w:t>
        <w:tab/>
        <w:t xml:space="preserve"> %</w:t>
        <w:tab/>
        <w:t xml:space="preserve"> #% %</w:t>
        <w:tab/>
        <w:t xml:space="preserve"> </w:t>
        <w:tab/>
        <w:t xml:space="preserve"> $-%@6 %$ %%</w:t>
        <w:tab/>
        <w:tab/>
        <w:t>$</w:t>
        <w:tab/>
        <w:t xml:space="preserve"> % %</w:t>
        <w:tab/>
        <w:tab/>
        <w:tab/>
        <w:t xml:space="preserve"> </w:t>
        <w:tab/>
        <w:tab/>
        <w:t>$%</w:t>
        <w:tab/>
        <w:t>'</w:t>
        <w:tab/>
        <w:t>%$ %%</w:t>
        <w:tab/>
        <w:t>%A B</w:t>
        <w:tab/>
        <w:tab/>
        <w:t>&lt; %</w:t>
        <w:tab/>
        <w:t xml:space="preserve"> ' %$% </w:t>
        <w:tab/>
        <w:t xml:space="preserve"> '</w:t>
        <w:tab/>
        <w:t xml:space="preserve"> #@- %@!$# </w:t>
        <w:tab/>
        <w:t xml:space="preserve"> =</w:t>
        <w:tab/>
        <w:t xml:space="preserve"> </w:t>
        <w:tab/>
        <w:t xml:space="preserve"> %</w:t>
        <w:tab/>
        <w:t xml:space="preserve"> </w:t>
        <w:tab/>
        <w:t xml:space="preserve"> # 6</w:t>
        <w:tab/>
        <w:t xml:space="preserve"> </w:t>
        <w:tab/>
        <w:t xml:space="preserve"> #$% </w:t>
        <w:tab/>
        <w:t xml:space="preserve"> !% % A;%</w:t>
        <w:tab/>
        <w:t>!#%</w:t>
        <w:tab/>
        <w:tab/>
        <w:tab/>
        <w:t>$!#</w:t>
        <w:tab/>
        <w:tab/>
        <w:t>%$ %%</w:t>
        <w:tab/>
        <w:t xml:space="preserve"> </w:t>
        <w:tab/>
        <w:t xml:space="preserve"> </w:t>
        <w:tab/>
        <w:t>; %</w:t>
        <w:tab/>
        <w:t>$!$&amp;!</w:t>
        <w:tab/>
        <w:tab/>
        <w:t>&amp; %% %</w:t>
        <w:tab/>
        <w:t xml:space="preserve"> </w:t>
        <w:tab/>
        <w:t xml:space="preserve"> $@ </w:t>
        <w:tab/>
        <w:t xml:space="preserve"> $&amp; </w:t>
        <w:tab/>
        <w:t xml:space="preserve"> %</w:t>
        <w:tab/>
        <w:t xml:space="preserve"> ; $6</w:t>
        <w:tab/>
        <w:t xml:space="preserve"> +</w:t>
        <w:tab/>
        <w:t xml:space="preserve"> </w:t>
        <w:tab/>
        <w:t xml:space="preserve"> </w:t>
        <w:tab/>
        <w:t xml:space="preserve"> %% %</w:t>
        <w:tab/>
        <w:t xml:space="preserve"> =</w:t>
        <w:tab/>
        <w:t xml:space="preserve"> </w:t>
        <w:tab/>
        <w:t xml:space="preserve"> %! %$V %</w:t>
        <w:tab/>
        <w:tab/>
        <w:t xml:space="preserve"> # %!</w:t>
        <w:tab/>
        <w:tab/>
        <w:t xml:space="preserve">%$&amp; </w:t>
        <w:tab/>
        <w:t>%%</w:t>
        <w:tab/>
        <w:tab/>
        <w:t>'% &amp; %!</w:t>
        <w:tab/>
        <w:tab/>
        <w:t>$!% $6</w:t>
        <w:tab/>
        <w:tab/>
        <w:t>#&amp; % #%</w:t>
        <w:tab/>
        <w:t>&gt; A$</w:t>
        <w:tab/>
        <w:tab/>
        <w:t>'$!</w:t>
        <w:tab/>
        <w:t>B'</w:t>
        <w:tab/>
        <w:t>&gt;$</w:t>
        <w:tab/>
        <w:tab/>
        <w:t>%$</w:t>
        <w:tab/>
        <w:t>% &amp; %!</w:t>
        <w:tab/>
        <w:tab/>
        <w:t>#$%</w:t>
        <w:tab/>
        <w:tab/>
        <w:t>@$A &amp;</w:t>
        <w:tab/>
        <w:t xml:space="preserve"> %$</w:t>
        <w:tab/>
        <w:t xml:space="preserve"> </w:t>
        <w:tab/>
        <w:t xml:space="preserve"> # % </w:t>
        <w:tab/>
        <w:t xml:space="preserve"> %</w:t>
        <w:tab/>
        <w:t xml:space="preserve"> $#%%</w:t>
        <w:tab/>
        <w:t xml:space="preserve"> </w:t>
        <w:tab/>
        <w:t xml:space="preserve"> %$ %</w:t>
        <w:tab/>
        <w:t xml:space="preserve"> </w:t>
        <w:tab/>
        <w:t xml:space="preserve"> $@ </w:t>
        <w:tab/>
        <w:t xml:space="preserve"> $&amp; </w:t>
        <w:tab/>
        <w:t xml:space="preserve"> % ; $</w:t>
        <w:tab/>
        <w:t xml:space="preserve"> %</w:t>
        <w:tab/>
        <w:t xml:space="preserve"> </w:t>
        <w:tab/>
        <w:t xml:space="preserve"> </w:t>
        <w:tab/>
        <w:t xml:space="preserve"> &gt; </w:t>
        <w:tab/>
        <w:t xml:space="preserve"> =</w:t>
        <w:tab/>
        <w:t xml:space="preserve"> F2</w:t>
        <w:tab/>
        <w:t xml:space="preserve"> L6</w:t>
        <w:tab/>
        <w:t xml:space="preserve"> </w:t>
        <w:tab/>
        <w:t xml:space="preserve"> &lt; %</w:t>
        <w:tab/>
        <w:t xml:space="preserve"> '%%$</w:t>
        <w:tab/>
        <w:t xml:space="preserve"> =</w:t>
        <w:tab/>
        <w:t xml:space="preserve"> </w:t>
        <w:tab/>
        <w:t xml:space="preserve"> % $%</w:t>
        <w:tab/>
        <w:t xml:space="preserve"> </w:t>
        <w:tab/>
        <w:t xml:space="preserve"> 32</w:t>
        <w:tab/>
        <w:t xml:space="preserve"> L6</w:t>
        <w:tab/>
        <w:t xml:space="preserve"> '$!</w:t>
        <w:tab/>
        <w:t xml:space="preserve"> &amp; %</w:t>
        <w:tab/>
        <w:t xml:space="preserve"> </w:t>
        <w:tab/>
        <w:t xml:space="preserve"> # %!</w:t>
        <w:tab/>
        <w:t xml:space="preserve"> &lt;% </w:t>
        <w:tab/>
        <w:t xml:space="preserve"> &amp;%9 # % </w:t>
        <w:tab/>
        <w:t xml:space="preserve"> </w:t>
        <w:tab/>
        <w:t xml:space="preserve"> </w:t>
        <w:tab/>
        <w:t xml:space="preserve"> &gt; </w:t>
        <w:tab/>
        <w:t xml:space="preserve"> 4F</w:t>
        <w:tab/>
        <w:t xml:space="preserve"> %</w:t>
        <w:tab/>
        <w:t xml:space="preserve"> </w:t>
        <w:tab/>
        <w:t xml:space="preserve"> # % </w:t>
        <w:tab/>
        <w:t xml:space="preserve"> ;%</w:t>
        <w:tab/>
        <w:t xml:space="preserve"> </w:t>
        <w:tab/>
        <w:t xml:space="preserve"> &gt; </w:t>
        <w:tab/>
        <w:t xml:space="preserve"> C2 %</w:t>
        <w:tab/>
        <w:t>'%$</w:t>
        <w:tab/>
        <w:tab/>
        <w:t xml:space="preserve"># % </w:t>
        <w:tab/>
        <w:t xml:space="preserve"> 1;%</w:t>
        <w:tab/>
        <w:t>'%$</w:t>
        <w:tab/>
        <w:t xml:space="preserve"> 1;%1$@ #$$</w:t>
        <w:tab/>
        <w:t>=</w:t>
        <w:tab/>
        <w:t xml:space="preserve"># </w:t>
        <w:tab/>
        <w:tab/>
        <w:t xml:space="preserve">&gt; </w:t>
        <w:tab/>
        <w:t>52</w:t>
        <w:tab/>
        <w:t xml:space="preserve"> %</w:t>
        <w:tab/>
        <w:t>&amp;$</w:t>
        <w:tab/>
        <w:t>#$%$</w:t>
        <w:tab/>
        <w:tab/>
        <w:t>!#$</w:t>
        <w:tab/>
        <w:tab/>
        <w:t>@$A</w:t>
        <w:tab/>
        <w:tab/>
        <w:t>0 =</w:t>
        <w:tab/>
        <w:t>F</w:t>
        <w:tab/>
        <w:t>)A</w:t>
        <w:tab/>
        <w:t xml:space="preserve">&gt; </w:t>
        <w:tab/>
        <w:tab/>
        <w:t>&amp;%</w:t>
        <w:tab/>
        <w:t xml:space="preserve"> </w:t>
        <w:tab/>
        <w:tab/>
        <w:t>;$</w:t>
        <w:tab/>
        <w:tab/>
        <w:tab/>
        <w:t>6</w:t>
        <w:tab/>
        <w:t>'$! '&amp; %</w:t>
        <w:tab/>
        <w:t>#</w:t>
        <w:tab/>
        <w:t xml:space="preserve"> </w:t>
        <w:tab/>
        <w:t xml:space="preserve"> # %!</w:t>
        <w:tab/>
        <w:t xml:space="preserve"> </w:t>
        <w:tab/>
        <w:t xml:space="preserve"> A$$</w:t>
        <w:tab/>
        <w:tab/>
        <w:t>I</w:t>
        <w:tab/>
        <w:t xml:space="preserve"># % </w:t>
        <w:tab/>
        <w:tab/>
        <w:t>$#</w:t>
        <w:tab/>
        <w:t>#%</w:t>
        <w:tab/>
        <w:t>A%# 'I%$</w:t>
        <w:tab/>
        <w:t xml:space="preserve"> =</w:t>
        <w:tab/>
        <w:t xml:space="preserve"> A</w:t>
        <w:tab/>
        <w:t xml:space="preserve"> </w:t>
        <w:tab/>
        <w:t xml:space="preserve"> $# </w:t>
        <w:tab/>
        <w:t xml:space="preserve"> '&amp; $</w:t>
        <w:tab/>
        <w:t xml:space="preserve"> </w:t>
        <w:tab/>
        <w:t xml:space="preserve"> ;%</w:t>
        <w:tab/>
        <w:t xml:space="preserve"> !</w:t>
        <w:tab/>
        <w:t xml:space="preserve"> '% $</w:t>
        <w:tab/>
        <w:t xml:space="preserve"> </w:t>
        <w:tab/>
        <w:t xml:space="preserve"> &gt;</w:t>
        <w:tab/>
        <w:t xml:space="preserve"> ;$</w:t>
        <w:tab/>
        <w:t xml:space="preserve"> % ; $</w:t>
        <w:tab/>
        <w:t>$!A 8$%</w:t>
        <w:tab/>
        <w:t xml:space="preserve">&lt; </w:t>
        <w:tab/>
        <w:tab/>
        <w:tab/>
        <w:t>#&amp; %</w:t>
        <w:tab/>
        <w:t xml:space="preserve"> </w:t>
        <w:tab/>
        <w:t>%$&amp; $</w:t>
        <w:tab/>
        <w:tab/>
        <w:t>@%$ !#$</w:t>
        <w:tab/>
        <w:t>$</w:t>
        <w:tab/>
        <w:tab/>
        <w:t xml:space="preserve"> $$!A $</w:t>
        <w:tab/>
        <w:tab/>
        <w:tab/>
        <w:t>#%6</w:t>
        <w:tab/>
        <w:t>+</w:t>
        <w:tab/>
        <w:t># %!</w:t>
        <w:tab/>
        <w:tab/>
        <w:t xml:space="preserve">%$&amp; </w:t>
        <w:tab/>
        <w:t>#%</w:t>
        <w:tab/>
        <w:t xml:space="preserve">% %% </w:t>
        <w:tab/>
        <w:t xml:space="preserve">&lt;% </w:t>
        <w:tab/>
        <w:t xml:space="preserve"> %!</w:t>
        <w:tab/>
        <w:t>!% %</w:t>
        <w:tab/>
        <w:t>=</w:t>
        <w:tab/>
        <w:t>$!!&amp;$</w:t>
        <w:tab/>
        <w:tab/>
        <w:tab/>
        <w:t>B%$</w:t>
        <w:tab/>
        <w:t>=</w:t>
        <w:tab/>
        <w:t xml:space="preserve"> &gt;</w:t>
        <w:tab/>
        <w:t xml:space="preserve"> </w:t>
        <w:tab/>
        <w:t>!%% !</w:t>
        <w:tab/>
        <w:t xml:space="preserve"> B</w:t>
        <w:tab/>
        <w:t xml:space="preserve"> </w:t>
        <w:tab/>
        <w:t xml:space="preserve"> %$ %%</w:t>
        <w:tab/>
        <w:t xml:space="preserve"> &amp; %</w:t>
        <w:tab/>
        <w:t xml:space="preserve"> !;%!</w:t>
        <w:tab/>
        <w:t xml:space="preserve"> </w:t>
        <w:tab/>
        <w:t xml:space="preserve"> 0</w:t>
        <w:tab/>
        <w:t xml:space="preserve"> &lt;!&amp;$ $</w:t>
        <w:tab/>
        <w:t xml:space="preserve"> 02256</w:t>
        <w:tab/>
        <w:t xml:space="preserve"> +'A %</w:t>
        <w:tab/>
        <w:t xml:space="preserve"> </w:t>
        <w:tab/>
        <w:t xml:space="preserve"> &gt; ! &gt;</w:t>
        <w:tab/>
        <w:t>#! !</w:t>
        <w:tab/>
        <w:tab/>
        <w:t>$</w:t>
        <w:tab/>
        <w:tab/>
        <w:tab/>
        <w:t>E %</w:t>
        <w:tab/>
        <w:t>=</w:t>
        <w:tab/>
        <w:tab/>
        <w:t xml:space="preserve">##$! % </w:t>
        <w:tab/>
        <w:tab/>
        <w:t># $##$%</w:t>
        <w:tab/>
        <w:t xml:space="preserve">!%; </w:t>
        <w:tab/>
        <w:t>#$</w:t>
        <w:tab/>
        <w:tab/>
        <w:t>$</w:t>
        <w:tab/>
        <w:tab/>
        <w:t>7$##$%</w:t>
        <w:tab/>
        <w:tab/>
        <w:t>32</w:t>
        <w:tab/>
        <w:t xml:space="preserve"> </w:t>
        <w:tab/>
        <w:t>022F</w:t>
        <w:tab/>
        <w:t>%</w:t>
        <w:tab/>
        <w:t>4</w:t>
        <w:tab/>
        <w:t>!;$ 022C:</w:t>
        <w:tab/>
        <w:t xml:space="preserve"> </w:t>
        <w:tab/>
        <w:t xml:space="preserve"> 7$##$%</w:t>
        <w:tab/>
        <w:t xml:space="preserve"> </w:t>
        <w:tab/>
        <w:t xml:space="preserve"> 5</w:t>
        <w:tab/>
        <w:t xml:space="preserve"> #%;$</w:t>
        <w:tab/>
        <w:t xml:space="preserve"> 0224</w:t>
        <w:tab/>
        <w:t xml:space="preserve"> %</w:t>
        <w:tab/>
        <w:t xml:space="preserve"> 04</w:t>
        <w:tab/>
        <w:t xml:space="preserve"> E&amp; $</w:t>
        <w:tab/>
        <w:t xml:space="preserve"> 022C:</w:t>
        <w:tab/>
        <w:t xml:space="preserve"> % 7$##$%</w:t>
        <w:tab/>
        <w:tab/>
        <w:t>33</w:t>
        <w:tab/>
        <w:t>J%</w:t>
        <w:tab/>
        <w:t>022C:</w:t>
        <w:tab/>
        <w:t>7# 8</w:t>
        <w:tab/>
        <w:t>4F45</w:t>
        <w:tab/>
        <w:t>%</w:t>
        <w:tab/>
        <w:t>4/</w:t>
        <w:tab/>
        <w:t>@$A!</w:t>
        <w:tab/>
        <w:t xml:space="preserve"> % !:6 0F6 $</w:t>
        <w:tab/>
        <w:t xml:space="preserve">! </w:t>
        <w:tab/>
        <w:t>$</w:t>
        <w:tab/>
        <w:t xml:space="preserve">## % </w:t>
        <w:tab/>
        <w:tab/>
        <w:t>0/</w:t>
        <w:tab/>
        <w:t>&lt;!&amp;$ $</w:t>
        <w:tab/>
        <w:t>0225</w:t>
        <w:tab/>
        <w:t>'</w:t>
        <w:tab/>
        <w:tab/>
        <w:t>&lt; $!</w:t>
        <w:tab/>
        <w:tab/>
        <w:t>! 00</w:t>
        <w:tab/>
        <w:t>&amp;;$</w:t>
        <w:tab/>
        <w:t>022F6</w:t>
        <w:tab/>
        <w:tab/>
        <w:tab/>
        <w:t>&lt; %</w:t>
        <w:tab/>
        <w:t>$$B$</w:t>
        <w:tab/>
        <w:t>B</w:t>
        <w:tab/>
        <w:t xml:space="preserve"> </w:t>
        <w:tab/>
        <w:tab/>
        <w:t>$</w:t>
        <w:tab/>
        <w:tab/>
        <w:t>&amp; %</w:t>
        <w:tab/>
        <w:t>$%</w:t>
        <w:tab/>
        <w:t xml:space="preserve"> B! B</w:t>
        <w:tab/>
        <w:t xml:space="preserve"> </w:t>
        <w:tab/>
        <w:t xml:space="preserve"> #$ %</w:t>
        <w:tab/>
        <w:t xml:space="preserve"> </w:t>
        <w:tab/>
        <w:t xml:space="preserve"> '% &amp; %!</w:t>
        <w:tab/>
        <w:t xml:space="preserve"> @; %</w:t>
        <w:tab/>
        <w:t xml:space="preserve"> !% %</w:t>
        <w:tab/>
        <w:t xml:space="preserve"> %$, B!</w:t>
        <w:tab/>
        <w:t xml:space="preserve"> </w:t>
        <w:tab/>
        <w:t xml:space="preserve"> &amp; %</w:t>
        <w:tab/>
        <w:t xml:space="preserve"> !A% #$! !</w:t>
        <w:tab/>
        <w:t xml:space="preserve"> B</w:t>
        <w:tab/>
        <w:t xml:space="preserve"> '</w:t>
        <w:tab/>
        <w:t xml:space="preserve"> #&amp; %</w:t>
        <w:tab/>
        <w:t xml:space="preserve"> &gt; A$</w:t>
        <w:tab/>
        <w:t xml:space="preserve"> </w:t>
        <w:tab/>
        <w:t xml:space="preserve"> '$!</w:t>
        <w:tab/>
        <w:t xml:space="preserve"> B'</w:t>
        <w:tab/>
        <w:t xml:space="preserve"> &gt;$</w:t>
        <w:tab/>
        <w:t xml:space="preserve"> </w:t>
        <w:tab/>
        <w:t xml:space="preserve"> % &amp; %! #$&lt; </w:t>
        <w:tab/>
        <w:t>=</w:t>
        <w:tab/>
        <w:t>F2</w:t>
        <w:tab/>
        <w:t>L</w:t>
        <w:tab/>
        <w:t>' # B%</w:t>
        <w:tab/>
        <w:t>#</w:t>
        <w:tab/>
        <w:tab/>
        <w:t>#$%</w:t>
        <w:tab/>
        <w:tab/>
        <w:t>@$A</w:t>
        <w:tab/>
        <w:t>#$%%%</w:t>
        <w:tab/>
        <w:t>'%$$</w:t>
      </w:r>
    </w:p>
    <w:p>
      <w:r>
        <w:t>,</w:t>
        <w:tab/>
        <w:t>33102,</w:t>
      </w:r>
    </w:p>
    <w:p>
      <w:r>
        <w:t xml:space="preserve">1334310225 # % </w:t>
        <w:tab/>
        <w:t>%</w:t>
        <w:tab/>
        <w:t>$#%%</w:t>
        <w:tab/>
        <w:tab/>
        <w:t>%$ %</w:t>
        <w:tab/>
        <w:tab/>
        <w:t xml:space="preserve">$@ </w:t>
        <w:tab/>
        <w:t xml:space="preserve">$&amp; </w:t>
        <w:tab/>
        <w:t>%</w:t>
        <w:tab/>
        <w:tab/>
        <w:t>; $6</w:t>
        <w:tab/>
        <w:t>' #$</w:t>
        <w:tab/>
        <w:t xml:space="preserve"> $</w:t>
        <w:tab/>
        <w:t>EA!</w:t>
        <w:tab/>
        <w:t>B</w:t>
        <w:tab/>
        <w:tab/>
        <w:t>$##$%</w:t>
        <w:tab/>
        <w:tab/>
        <w:t>$</w:t>
        <w:tab/>
        <w:tab/>
        <w:tab/>
        <w:t>&lt; %</w:t>
        <w:tab/>
        <w:t>$$% $</w:t>
        <w:tab/>
        <w:tab/>
        <w:t>&amp; !!%</w:t>
        <w:tab/>
        <w:t>;E% &lt;</w:t>
        <w:tab/>
        <w:t>#$%%%</w:t>
        <w:tab/>
        <w:tab/>
        <w:t xml:space="preserve"> &lt; $</w:t>
        <w:tab/>
        <w:tab/>
        <w:t>%&gt;</w:t>
        <w:tab/>
        <w:t>'% &amp; %!</w:t>
        <w:tab/>
        <w:t>&gt; A ;</w:t>
        <w:tab/>
        <w:t>$%</w:t>
        <w:tab/>
        <w:t>7# 8</w:t>
        <w:tab/>
        <w:t>4D @$A!</w:t>
        <w:tab/>
        <w:t xml:space="preserve"> % !:6 056 </w:t>
        <w:tab/>
        <w:tab/>
        <w:t>%</w:t>
        <w:tab/>
        <w:t>#$</w:t>
        <w:tab/>
        <w:tab/>
        <w:t>#%</w:t>
        <w:tab/>
        <w:tab/>
        <w:t>'$!</w:t>
        <w:tab/>
        <w:t>V%$ %</w:t>
        <w:tab/>
        <w:tab/>
        <w:t>C2</w:t>
        <w:tab/>
        <w:t>$ 0225</w:t>
        <w:tab/>
        <w:t xml:space="preserve"> %$E%!</w:t>
        <w:tab/>
        <w:t>$$</w:t>
        <w:tab/>
        <w:t>%$</w:t>
        <w:tab/>
        <w:tab/>
        <w:t xml:space="preserve">! </w:t>
        <w:tab/>
        <w:t>$</w:t>
        <w:tab/>
        <w:t xml:space="preserve">## % </w:t>
        <w:tab/>
        <w:tab/>
        <w:t>'</w:t>
        <w:tab/>
        <w:tab/>
        <w:t>%</w:t>
        <w:tab/>
        <w:t>= B'</w:t>
        <w:tab/>
        <w:t xml:space="preserve"> &gt;#$% </w:t>
        <w:tab/>
        <w:t xml:space="preserve"> ! </w:t>
        <w:tab/>
        <w:t xml:space="preserve"> %</w:t>
        <w:tab/>
        <w:t xml:space="preserve"> $!</w:t>
        <w:tab/>
        <w:t xml:space="preserve"> %</w:t>
        <w:tab/>
        <w:t xml:space="preserve"> =</w:t>
        <w:tab/>
        <w:t xml:space="preserve"> </w:t>
        <w:tab/>
        <w:t xml:space="preserve"> B'</w:t>
        <w:tab/>
        <w:t xml:space="preserve"> $%</w:t>
        <w:tab/>
        <w:t xml:space="preserve"> #8% ' &amp; %!</w:t>
        <w:tab/>
        <w:t xml:space="preserve"> %</w:t>
        <w:tab/>
        <w:t>%$-!6</w:t>
        <w:tab/>
        <w:tab/>
        <w:t>$$%</w:t>
        <w:tab/>
        <w:t>&lt; %</w:t>
        <w:tab/>
        <w:t>A$ &lt;</w:t>
        <w:tab/>
        <w:t>=</w:t>
        <w:tab/>
        <w:t>' % !</w:t>
        <w:tab/>
        <w:tab/>
        <w:t>#</w:t>
        <w:tab/>
        <w:t>&amp; $</w:t>
        <w:tab/>
        <w:t xml:space="preserve">$% !A$% </w:t>
        <w:tab/>
        <w:tab/>
        <w:tab/>
        <w:t>!%%</w:t>
        <w:tab/>
        <w:tab/>
        <w:t>%!</w:t>
        <w:tab/>
        <w:t xml:space="preserve">B </w:t>
        <w:tab/>
        <w:t>$$%</w:t>
        <w:tab/>
        <w:tab/>
        <w:t>$##$%</w:t>
        <w:tab/>
        <w:tab/>
        <w:t>$</w:t>
        <w:tab/>
        <w:tab/>
        <w:t>% A</w:t>
        <w:tab/>
        <w:t xml:space="preserve">B' </w:t>
        <w:tab/>
        <w:t>'A %</w:t>
        <w:tab/>
        <w:tab/>
        <w:t>$ $</w:t>
        <w:tab/>
        <w:t xml:space="preserve">; </w:t>
        <w:tab/>
        <w:t xml:space="preserve">! </w:t>
        <w:tab/>
        <w:t xml:space="preserve">!%; </w:t>
        <w:tab/>
        <w:t>%</w:t>
        <w:tab/>
        <w:t xml:space="preserve">% </w:t>
        <w:tab/>
        <w:t xml:space="preserve">B' </w:t>
        <w:tab/>
        <w:t>&amp;$ %</w:t>
        <w:tab/>
        <w:t>#$ $</w:t>
        <w:tab/>
        <w:t xml:space="preserve">$ '&gt;#$% </w:t>
        <w:tab/>
        <w:t xml:space="preserve"> </w:t>
        <w:tab/>
        <w:t xml:space="preserve"> $</w:t>
        <w:tab/>
        <w:t xml:space="preserve"> R</w:t>
        <w:tab/>
        <w:t xml:space="preserve"> '%%</w:t>
        <w:tab/>
        <w:t xml:space="preserve"> B</w:t>
        <w:tab/>
        <w:t xml:space="preserve"> </w:t>
        <w:tab/>
        <w:t xml:space="preserve"> $</w:t>
        <w:tab/>
        <w:t xml:space="preserve"> </w:t>
        <w:tab/>
        <w:t xml:space="preserve"> </w:t>
        <w:tab/>
        <w:t xml:space="preserve"> %</w:t>
        <w:tab/>
        <w:t xml:space="preserve"> # ;$</w:t>
        <w:tab/>
        <w:t>!</w:t>
        <w:tab/>
        <w:t>%</w:t>
        <w:tab/>
        <w:t>%</w:t>
        <w:tab/>
        <w:tab/>
        <w:t xml:space="preserve"> &gt;</w:t>
        <w:tab/>
        <w:t>#!</w:t>
        <w:tab/>
        <w:t>#$</w:t>
        <w:tab/>
        <w:t>!&amp;$</w:t>
        <w:tab/>
        <w:tab/>
        <w:t>!%%</w:t>
        <w:tab/>
        <w:tab/>
        <w:t>%!6 $$%</w:t>
        <w:tab/>
        <w:t>&lt;&lt; $</w:t>
        <w:tab/>
        <w:t>B</w:t>
        <w:tab/>
        <w:t>%$ $%</w:t>
        <w:tab/>
        <w:t>=</w:t>
        <w:tab/>
        <w:tab/>
        <w:t>B</w:t>
        <w:tab/>
        <w:tab/>
        <w:t>$</w:t>
        <w:tab/>
        <w:t>R</w:t>
        <w:tab/>
        <w:tab/>
        <w:t>% ! $##$%</w:t>
        <w:tab/>
        <w:tab/>
        <w:tab/>
        <w:t>%E$</w:t>
        <w:tab/>
        <w:t>&lt;&lt; $!</w:t>
        <w:tab/>
        <w:t>&amp; $</w:t>
        <w:tab/>
        <w:t xml:space="preserve">; </w:t>
        <w:tab/>
        <w:tab/>
        <w:t xml:space="preserve">' </w:t>
        <w:tab/>
        <w:t xml:space="preserve">-%!% B $ </w:t>
        <w:tab/>
        <w:t>'I%$</w:t>
        <w:tab/>
        <w:t>#</w:t>
        <w:tab/>
        <w:t>#;</w:t>
        <w:tab/>
        <w:tab/>
        <w:t>'#$</w:t>
        <w:tab/>
        <w:tab/>
        <w:tab/>
        <w:t>%O@</w:t>
        <w:tab/>
        <w:t>!A8$</w:t>
        <w:tab/>
        <w:t>%</w:t>
        <w:tab/>
        <w:t>I%$</w:t>
        <w:tab/>
        <w:t>%$8</w:t>
        <w:tab/>
        <w:t>&lt;$%% @ #!</w:t>
        <w:tab/>
        <w:t>#$</w:t>
        <w:tab/>
        <w:t>%</w:t>
        <w:tab/>
        <w:tab/>
        <w:t>%</w:t>
        <w:tab/>
        <w:tab/>
        <w:t>B% 6 &lt; %</w:t>
        <w:tab/>
        <w:t xml:space="preserve"> &amp; $</w:t>
        <w:tab/>
        <w:t xml:space="preserve"> B</w:t>
        <w:tab/>
        <w:t xml:space="preserve"> &amp;</w:t>
        <w:tab/>
        <w:t xml:space="preserve"> </w:t>
        <w:tab/>
        <w:t xml:space="preserve"> %$ % </w:t>
        <w:tab/>
        <w:t xml:space="preserve"> %$</w:t>
        <w:tab/>
        <w:t xml:space="preserve"> </w:t>
        <w:tab/>
        <w:t xml:space="preserve"> $##$%</w:t>
        <w:tab/>
        <w:t xml:space="preserve"> ! </w:t>
        <w:tab/>
        <w:t xml:space="preserve"> </w:t>
        <w:tab/>
        <w:t xml:space="preserve"> $ %</w:t>
        <w:tab/>
        <w:t xml:space="preserve">'&gt;#$% </w:t>
        <w:tab/>
        <w:tab/>
        <w:t>$</w:t>
        <w:tab/>
        <w:t>R</w:t>
        <w:tab/>
        <w:tab/>
        <w:t xml:space="preserve">%$,&gt;#$% </w:t>
        <w:tab/>
        <w:t>%</w:t>
        <w:tab/>
        <w:t xml:space="preserve">! $6 &lt; </w:t>
        <w:tab/>
        <w:tab/>
        <w:t>$#$@</w:t>
        <w:tab/>
        <w:t>=</w:t>
        <w:tab/>
        <w:t>' % !</w:t>
        <w:tab/>
        <w:tab/>
        <w:t>'&amp; $</w:t>
        <w:tab/>
        <w:t>;%</w:t>
        <w:tab/>
        <w:t>#</w:t>
        <w:tab/>
        <w:t>%</w:t>
        <w:tab/>
        <w:t>#%</w:t>
        <w:tab/>
        <w:tab/>
        <w:t>&lt; %</w:t>
        <w:tab/>
        <w:t>B' '</w:t>
        <w:tab/>
        <w:t>#</w:t>
        <w:tab/>
        <w:tab/>
        <w:t xml:space="preserve">&lt;$% </w:t>
        <w:tab/>
        <w:t>#$% 8$</w:t>
        <w:tab/>
        <w:t>%</w:t>
        <w:tab/>
        <w:t>B'</w:t>
        <w:tab/>
        <w:t>%</w:t>
        <w:tab/>
        <w:t>$!</w:t>
        <w:tab/>
        <w:t xml:space="preserve"> % &amp;</w:t>
        <w:tab/>
        <w:t xml:space="preserve"># </w:t>
        <w:tab/>
        <w:t>#$8</w:t>
        <w:tab/>
        <w:tab/>
        <w:t>%$ 6 0/6 $</w:t>
        <w:tab/>
        <w:t>!$ %$</w:t>
        <w:tab/>
        <w:tab/>
        <w:t>02</w:t>
        <w:tab/>
        <w:t xml:space="preserve">&amp;$ </w:t>
        <w:tab/>
        <w:t>0225</w:t>
        <w:tab/>
        <w:t>' % !</w:t>
        <w:tab/>
        <w:tab/>
        <w:tab/>
        <w:tab/>
        <w:t>$E%</w:t>
        <w:tab/>
        <w:tab/>
        <w:t>$$6</w:t>
        <w:tab/>
        <w:tab/>
        <w:t>&lt; %</w:t>
        <w:tab/>
        <w:t>&amp; $</w:t>
        <w:tab/>
        <w:t>B' %</w:t>
        <w:tab/>
        <w:t xml:space="preserve"> % </w:t>
        <w:tab/>
        <w:t xml:space="preserve"> </w:t>
        <w:tab/>
        <w:t xml:space="preserve"> #$!$</w:t>
        <w:tab/>
        <w:t xml:space="preserve"> =</w:t>
        <w:tab/>
        <w:t xml:space="preserve"> </w:t>
        <w:tab/>
        <w:t xml:space="preserve"> &gt;#$% </w:t>
        <w:tab/>
        <w:t xml:space="preserve"> #!% $</w:t>
        <w:tab/>
        <w:t xml:space="preserve"> </w:t>
        <w:tab/>
        <w:t xml:space="preserve"> ';</w:t>
        <w:tab/>
        <w:t xml:space="preserve"> '!!% ! </w:t>
        <w:tab/>
        <w:t>&amp;</w:t>
        <w:tab/>
        <w:tab/>
        <w:t>$</w:t>
        <w:tab/>
        <w:tab/>
        <w:t>'-%</w:t>
        <w:tab/>
        <w:t>&lt; %</w:t>
        <w:tab/>
        <w:t>!%%</w:t>
        <w:tab/>
        <w:t>'</w:t>
        <w:tab/>
        <w:t>&amp;</w:t>
        <w:tab/>
        <w:t xml:space="preserve"> A% '</w:t>
        <w:tab/>
        <w:t xml:space="preserve"> AA$&amp;% </w:t>
        <w:tab/>
        <w:t xml:space="preserve"> %;6</w:t>
        <w:tab/>
        <w:t xml:space="preserve"> +</w:t>
        <w:tab/>
        <w:t xml:space="preserve"> ' % !</w:t>
        <w:tab/>
        <w:t xml:space="preserve"> </w:t>
        <w:tab/>
        <w:t xml:space="preserve"> $</w:t>
        <w:tab/>
        <w:t xml:space="preserve"> </w:t>
        <w:tab/>
        <w:t xml:space="preserve"> $E %</w:t>
        <w:tab/>
        <w:t xml:space="preserve"> I '##$! % </w:t>
        <w:tab/>
        <w:t xml:space="preserve"> </w:t>
        <w:tab/>
        <w:t xml:space="preserve"> </w:t>
        <w:tab/>
        <w:t xml:space="preserve"> # %!</w:t>
        <w:tab/>
        <w:t xml:space="preserve"> </w:t>
        <w:tab/>
        <w:t xml:space="preserve"> %$&amp; </w:t>
        <w:tab/>
        <w:t xml:space="preserve"> </w:t>
        <w:tab/>
        <w:t xml:space="preserve"> $</w:t>
        <w:tab/>
        <w:t xml:space="preserve"> R</w:t>
        <w:tab/>
        <w:t xml:space="preserve"> </w:t>
        <w:tab/>
        <w:t xml:space="preserve"> </w:t>
        <w:tab/>
        <w:t xml:space="preserve"> $</w:t>
        <w:tab/>
        <w:t xml:space="preserve"> P %%</w:t>
        <w:tab/>
        <w:t>B</w:t>
        <w:tab/>
        <w:tab/>
        <w:t>$$%</w:t>
        <w:tab/>
        <w:t>%</w:t>
        <w:tab/>
        <w:t>#%</w:t>
        <w:tab/>
        <w:t>=</w:t>
        <w:tab/>
        <w:t>&gt;$$</w:t>
        <w:tab/>
        <w:tab/>
        <w:t>% &amp; %!</w:t>
        <w:tab/>
        <w:t>!A8$</w:t>
        <w:tab/>
        <w:t>=</w:t>
        <w:tab/>
        <w:t>@%$</w:t>
        <w:tab/>
        <w:tab/>
        <w:t>F2L6 $</w:t>
        <w:tab/>
        <w:t xml:space="preserve"> </w:t>
        <w:tab/>
        <w:t xml:space="preserve"> </w:t>
        <w:tab/>
        <w:t xml:space="preserve"> </w:t>
        <w:tab/>
        <w:t xml:space="preserve"> % &amp; %!</w:t>
        <w:tab/>
        <w:t xml:space="preserve"> %$% &amp;</w:t>
        <w:tab/>
        <w:t xml:space="preserve"> </w:t>
        <w:tab/>
        <w:t xml:space="preserve"> %-#</w:t>
        <w:tab/>
        <w:t xml:space="preserve"> $!%$ %</w:t>
        <w:tab/>
        <w:t xml:space="preserve"> $$#</w:t>
        <w:tab/>
        <w:t xml:space="preserve"> = % &amp; %!</w:t>
        <w:tab/>
        <w:t>!A8$</w:t>
        <w:tab/>
        <w:t>#%!</w:t>
        <w:tab/>
        <w:t>=</w:t>
        <w:tab/>
        <w:tab/>
        <w:t xml:space="preserve"> %% </w:t>
        <w:tab/>
        <w:t xml:space="preserve">&lt;% </w:t>
        <w:tab/>
        <w:tab/>
        <w:t>%%</w:t>
        <w:tab/>
        <w:t>% $%</w:t>
        <w:tab/>
        <w:t xml:space="preserve">B' </w:t>
        <w:tab/>
        <w:t>-</w:t>
        <w:tab/>
        <w:tab/>
        <w:t xml:space="preserve"> </w:t>
        <w:tab/>
        <w:tab/>
        <w:t>&lt; $$</w:t>
        <w:tab/>
        <w:t>B</w:t>
        <w:tab/>
        <w:tab/>
        <w:t>$$%</w:t>
        <w:tab/>
        <w:t>%</w:t>
        <w:tab/>
        <w:t>#%</w:t>
        <w:tab/>
        <w:t>=</w:t>
        <w:tab/>
        <w:t>$#$$</w:t>
        <w:tab/>
        <w:tab/>
        <w:t xml:space="preserve"># </w:t>
        <w:tab/>
        <w:t>= %#</w:t>
        <w:tab/>
        <w:t xml:space="preserve"> #$% </w:t>
        <w:tab/>
        <w:t xml:space="preserve"> </w:t>
        <w:tab/>
        <w:t xml:space="preserve"> %%</w:t>
        <w:tab/>
        <w:t xml:space="preserve"> B</w:t>
        <w:tab/>
        <w:t xml:space="preserve"> $!% $</w:t>
        <w:tab/>
        <w:t xml:space="preserve"> % &amp; %!</w:t>
        <w:tab/>
        <w:t xml:space="preserve"> </w:t>
        <w:tab/>
        <w:t xml:space="preserve"> B</w:t>
        <w:tab/>
        <w:t xml:space="preserve"> </w:t>
        <w:tab/>
        <w:t xml:space="preserve"> #</w:t>
        <w:tab/>
        <w:t xml:space="preserve"> ' &gt;#!$ </w:t>
        <w:tab/>
        <w:t xml:space="preserve">#$&lt; </w:t>
        <w:tab/>
        <w:t xml:space="preserve"> 6 0D6 $</w:t>
        <w:tab/>
        <w:t>$$ $</w:t>
        <w:tab/>
        <w:tab/>
        <w:t>0F</w:t>
        <w:tab/>
        <w:t>#%;$</w:t>
        <w:tab/>
        <w:t>0225</w:t>
        <w:tab/>
        <w:tab/>
        <w:t>$$%</w:t>
        <w:tab/>
        <w:tab/>
        <w:t xml:space="preserve"> %!</w:t>
        <w:tab/>
        <w:t xml:space="preserve">' % </w:t>
        <w:tab/>
        <w:tab/>
        <w:t>%! 6</w:t>
      </w:r>
    </w:p>
    <w:p>
      <w:r>
        <w:t>,</w:t>
        <w:tab/>
        <w:t>30102,</w:t>
      </w:r>
    </w:p>
    <w:p>
      <w:r>
        <w:t>1334310225 0.6 $</w:t>
        <w:tab/>
        <w:t xml:space="preserve"> </w:t>
        <w:tab/>
        <w:t xml:space="preserve"> ' </w:t>
        <w:tab/>
        <w:t xml:space="preserve"> B </w:t>
        <w:tab/>
        <w:t xml:space="preserve"> '%</w:t>
        <w:tab/>
        <w:t xml:space="preserve"> %</w:t>
        <w:tab/>
        <w:t xml:space="preserve"> </w:t>
        <w:tab/>
        <w:t xml:space="preserve"> 0</w:t>
        <w:tab/>
        <w:t xml:space="preserve"> &amp;;$</w:t>
        <w:tab/>
        <w:t xml:space="preserve"> 0225 $ ;</w:t>
        <w:tab/>
        <w:t xml:space="preserve"> </w:t>
        <w:tab/>
        <w:t xml:space="preserve"> ! %</w:t>
        <w:tab/>
        <w:t>=</w:t>
        <w:tab/>
        <w:t>% %$</w:t>
        <w:tab/>
        <w:tab/>
        <w:t>$ A%</w:t>
        <w:tab/>
        <w:t>6</w:t>
        <w:tab/>
        <w:tab/>
        <w:t xml:space="preserve">$ </w:t>
        <w:tab/>
        <w:tab/>
        <w:tab/>
        <w:t>$$% B</w:t>
        <w:tab/>
        <w:t xml:space="preserve"> </w:t>
        <w:tab/>
        <w:t xml:space="preserve"> </w:t>
        <w:tab/>
        <w:t xml:space="preserve"> &lt; </w:t>
        <w:tab/>
        <w:t xml:space="preserve"> </w:t>
        <w:tab/>
        <w:t xml:space="preserve"> </w:t>
        <w:tab/>
        <w:t xml:space="preserve"> $$%6</w:t>
        <w:tab/>
        <w:t xml:space="preserve"> </w:t>
        <w:tab/>
        <w:t xml:space="preserve"> $ $</w:t>
        <w:tab/>
        <w:t xml:space="preserve"> %</w:t>
        <w:tab/>
        <w:t xml:space="preserve"> %% &gt;# B!</w:t>
        <w:tab/>
        <w:t>B</w:t>
        <w:tab/>
        <w:tab/>
        <w:t>$$%</w:t>
        <w:tab/>
        <w:t>!% %</w:t>
        <w:tab/>
        <w:t>#$&amp;%</w:t>
        <w:tab/>
        <w:t>%$8</w:t>
        <w:tab/>
        <w:t>% &amp;</w:t>
        <w:tab/>
        <w:t>&gt;</w:t>
        <w:tab/>
        <w:t xml:space="preserve"> &amp;&gt;</w:t>
        <w:tab/>
        <w:t xml:space="preserve">#$&lt; </w:t>
        <w:tab/>
        <w:t>% #$ &amp;!</w:t>
        <w:tab/>
        <w:t xml:space="preserve"> B'</w:t>
        <w:tab/>
        <w:t xml:space="preserve"> &amp; %</w:t>
        <w:tab/>
        <w:t xml:space="preserve"> %%</w:t>
        <w:tab/>
        <w:t xml:space="preserve"> #$% B!</w:t>
        <w:tab/>
        <w:t xml:space="preserve"> '!B %% </w:t>
        <w:tab/>
        <w:t xml:space="preserve"> %</w:t>
        <w:tab/>
        <w:t xml:space="preserve"> B</w:t>
        <w:tab/>
        <w:t xml:space="preserve"> </w:t>
        <w:tab/>
        <w:t xml:space="preserve"> %$&amp; </w:t>
        <w:tab/>
        <w:t xml:space="preserve"> !% % # 6</w:t>
        <w:tab/>
        <w:t xml:space="preserve"> </w:t>
        <w:tab/>
        <w:t xml:space="preserve"> %</w:t>
        <w:tab/>
        <w:t xml:space="preserve"> %</w:t>
        <w:tab/>
        <w:t xml:space="preserve"> &gt;</w:t>
        <w:tab/>
        <w:t xml:space="preserve"> %%!</w:t>
        <w:tab/>
        <w:t xml:space="preserve"> B</w:t>
        <w:tab/>
        <w:t xml:space="preserve"> </w:t>
        <w:tab/>
        <w:t xml:space="preserve"> $$%</w:t>
        <w:tab/>
        <w:t xml:space="preserve"> !#$&amp;</w:t>
        <w:tab/>
        <w:t xml:space="preserve"> </w:t>
        <w:tab/>
        <w:t xml:space="preserve"> &lt;&lt; %!</w:t>
        <w:tab/>
        <w:t xml:space="preserve"> 8 B' </w:t>
        <w:tab/>
        <w:t>'A %</w:t>
        <w:tab/>
        <w:tab/>
        <w:t>&lt; $</w:t>
        <w:tab/>
        <w:tab/>
        <w:t>&lt;&lt;$%</w:t>
        <w:tab/>
        <w:t>%</w:t>
        <w:tab/>
        <w:t>B'</w:t>
        <w:tab/>
        <w:t xml:space="preserve"> %</w:t>
        <w:tab/>
        <w:t>&lt; $</w:t>
        <w:tab/>
        <w:t>#</w:t>
        <w:tab/>
        <w:t>%%</w:t>
        <w:tab/>
        <w:t>%%</w:t>
        <w:tab/>
        <w:tab/>
        <w:t xml:space="preserve">@ &amp; </w:t>
        <w:tab/>
        <w:t>B% 6</w:t>
        <w:tab/>
        <w:t>+</w:t>
        <w:tab/>
        <w:t>&gt;</w:t>
        <w:tab/>
        <w:t>'!%%</w:t>
        <w:tab/>
        <w:tab/>
        <w:t>%!</w:t>
        <w:tab/>
        <w:tab/>
        <w:tab/>
        <w:t>$$%</w:t>
        <w:tab/>
        <w:t>'%</w:t>
        <w:tab/>
        <w:t>AA$&amp;!6 C26 $ ;</w:t>
        <w:tab/>
        <w:t xml:space="preserve"> </w:t>
        <w:tab/>
        <w:t xml:space="preserve"> !</w:t>
        <w:tab/>
        <w:t xml:space="preserve"> </w:t>
        <w:tab/>
        <w:t xml:space="preserve"> !A%</w:t>
        <w:tab/>
        <w:t xml:space="preserve"> %</w:t>
        <w:tab/>
        <w:t xml:space="preserve"> </w:t>
        <w:tab/>
        <w:t xml:space="preserve"> B %!</w:t>
        <w:tab/>
        <w:t xml:space="preserve"> </w:t>
        <w:tab/>
        <w:t xml:space="preserve"> %! </w:t>
        <w:tab/>
        <w:t xml:space="preserve"> </w:t>
        <w:tab/>
        <w:t xml:space="preserve"> ! +</w:t>
        <w:tab/>
        <w:t xml:space="preserve"> </w:t>
        <w:tab/>
        <w:t xml:space="preserve"> </w:t>
        <w:tab/>
        <w:t xml:space="preserve"> </w:t>
        <w:tab/>
        <w:t xml:space="preserve"> $$%</w:t>
        <w:tab/>
        <w:t xml:space="preserve"> B </w:t>
        <w:tab/>
        <w:t xml:space="preserve"> </w:t>
        <w:tab/>
        <w:t xml:space="preserve"> %%</w:t>
        <w:tab/>
        <w:t xml:space="preserve"> &gt;# B!</w:t>
        <w:tab/>
        <w:t xml:space="preserve"> B '!%%</w:t>
        <w:tab/>
        <w:tab/>
        <w:t>%!</w:t>
        <w:tab/>
        <w:tab/>
        <w:tab/>
        <w:t>$$%</w:t>
        <w:tab/>
        <w:t>'!% %</w:t>
        <w:tab/>
        <w:t>$</w:t>
        <w:tab/>
        <w:t>#!E$!</w:t>
        <w:tab/>
        <w:t>#$8</w:t>
        <w:tab/>
        <w:t>022F6 C36 $</w:t>
        <w:tab/>
        <w:t xml:space="preserve"> </w:t>
        <w:tab/>
        <w:t xml:space="preserve"> ' </w:t>
        <w:tab/>
        <w:t xml:space="preserve"> B </w:t>
        <w:tab/>
        <w:t xml:space="preserve"> '%</w:t>
        <w:tab/>
        <w:t xml:space="preserve"> %</w:t>
        <w:tab/>
        <w:t xml:space="preserve"> </w:t>
        <w:tab/>
        <w:t xml:space="preserve"> 0C</w:t>
        <w:tab/>
        <w:t xml:space="preserve"> &amp;;$</w:t>
        <w:tab/>
        <w:t xml:space="preserve"> 0225 $ ;</w:t>
        <w:tab/>
        <w:t xml:space="preserve"> </w:t>
        <w:tab/>
        <w:t xml:space="preserve"> ! %</w:t>
        <w:tab/>
        <w:tab/>
        <w:t>$</w:t>
        <w:tab/>
        <w:tab/>
        <w:t>B</w:t>
        <w:tab/>
        <w:tab/>
        <w:t>!$!</w:t>
        <w:tab/>
        <w:t>9 M</w:t>
        <w:tab/>
        <w:t xml:space="preserve"> </w:t>
        <w:tab/>
        <w:t xml:space="preserve"> #! !</w:t>
        <w:tab/>
        <w:t xml:space="preserve"> </w:t>
        <w:tab/>
        <w:t xml:space="preserve"> ! </w:t>
        <w:tab/>
        <w:t xml:space="preserve"> #@- B</w:t>
        <w:tab/>
        <w:t xml:space="preserve"> %</w:t>
        <w:tab/>
        <w:t xml:space="preserve"> $!!% 6 # </w:t>
        <w:tab/>
        <w:t>022F6</w:t>
        <w:tab/>
        <w:tab/>
        <w:t xml:space="preserve">'$ A </w:t>
        <w:tab/>
        <w:tab/>
        <w:t>'</w:t>
        <w:tab/>
        <w:t>%!</w:t>
        <w:tab/>
        <w:t>#$</w:t>
        <w:tab/>
        <w:tab/>
        <w:tab/>
        <w:t xml:space="preserve">&amp; </w:t>
        <w:tab/>
        <w:t>$ # %</w:t>
        <w:tab/>
        <w:tab/>
        <w:t>&amp; $</w:t>
        <w:tab/>
        <w:t xml:space="preserve"> </w:t>
        <w:tab/>
        <w:tab/>
        <w:t>&lt;&lt;$ %</w:t>
        <w:tab/>
        <w:tab/>
        <w:tab/>
        <w:tab/>
        <w:t>&lt; ;$-A 6</w:t>
        <w:tab/>
        <w:t xml:space="preserve">' </w:t>
        <w:tab/>
        <w:t>&gt;</w:t>
        <w:tab/>
        <w:tab/>
        <w:t xml:space="preserve"> A% 6 $&amp;@</w:t>
        <w:tab/>
        <w:t xml:space="preserve"> E</w:t>
        <w:tab/>
        <w:t xml:space="preserve"> &lt; $</w:t>
        <w:tab/>
        <w:t xml:space="preserve"> </w:t>
        <w:tab/>
        <w:t xml:space="preserve"> </w:t>
        <w:tab/>
        <w:t xml:space="preserve"> %A </w:t>
        <w:tab/>
        <w:t xml:space="preserve"> $ %</w:t>
        <w:tab/>
        <w:t xml:space="preserve"> @$ B</w:t>
        <w:tab/>
        <w:t xml:space="preserve"> </w:t>
        <w:tab/>
        <w:t xml:space="preserve"> </w:t>
        <w:tab/>
        <w:t xml:space="preserve"> ;, %A </w:t>
        <w:tab/>
        <w:t>$ %</w:t>
        <w:tab/>
        <w:t>$</w:t>
        <w:tab/>
        <w:t>%$;</w:t>
        <w:tab/>
        <w:t>%% B</w:t>
        <w:tab/>
        <w:t>%</w:t>
        <w:tab/>
        <w:t>!A!!$% &lt;</w:t>
        <w:tab/>
        <w:t xml:space="preserve"> </w:t>
        <w:tab/>
        <w:t>B</w:t>
        <w:tab/>
        <w:t xml:space="preserve"> </w:t>
        <w:tab/>
        <w:tab/>
        <w:t xml:space="preserve">$&amp; , ;$@ A </w:t>
        <w:tab/>
        <w:t>$ %6</w:t>
        <w:tab/>
        <w:tab/>
        <w:t xml:space="preserve">#A </w:t>
        <w:tab/>
        <w:t>%</w:t>
        <w:tab/>
        <w:t>%$ %!</w:t>
        <w:tab/>
        <w:t>#$</w:t>
        <w:tab/>
        <w:tab/>
        <w:t>$&lt;6</w:t>
        <w:tab/>
        <w:t>6 #$ #%</w:t>
        <w:tab/>
        <w:t>#!</w:t>
        <w:tab/>
        <w:tab/>
        <w:t>%$ %%</w:t>
        <w:tab/>
        <w:tab/>
        <w:t>&gt;</w:t>
        <w:tab/>
        <w:t>%$</w:t>
        <w:tab/>
        <w:t>&lt;&lt;% 6</w:t>
        <w:tab/>
        <w:tab/>
        <w:t># % &amp;</w:t>
        <w:tab/>
        <w:t>%$ %%</w:t>
        <w:tab/>
        <w:t>% B</w:t>
        <w:tab/>
        <w:t xml:space="preserve"> </w:t>
        <w:tab/>
        <w:t>'-</w:t>
        <w:tab/>
        <w:tab/>
        <w:t>#</w:t>
        <w:tab/>
        <w:tab/>
        <w:t xml:space="preserve">'!&amp;% </w:t>
        <w:tab/>
        <w:tab/>
        <w:t>'!%%</w:t>
        <w:tab/>
        <w:tab/>
        <w:tab/>
        <w:t xml:space="preserve">#% % # </w:t>
        <w:tab/>
        <w:t>B</w:t>
        <w:tab/>
        <w:t>E</w:t>
        <w:tab/>
        <w:tab/>
        <w:t xml:space="preserve"> </w:t>
        <w:tab/>
        <w:t>9</w:t>
        <w:tab/>
        <w:tab/>
        <w:t xml:space="preserve"> A% </w:t>
        <w:tab/>
        <w:t>'</w:t>
        <w:tab/>
        <w:t>#</w:t>
        <w:tab/>
        <w:t>@A!6</w:t>
        <w:tab/>
        <w:tab/>
        <w:t>$&amp;@</w:t>
        <w:tab/>
        <w:t xml:space="preserve">E'% </w:t>
        <w:tab/>
        <w:t>B</w:t>
        <w:tab/>
        <w:t>$ #%</w:t>
        <w:tab/>
        <w:t xml:space="preserve"> $</w:t>
        <w:tab/>
        <w:t xml:space="preserve"> </w:t>
        <w:tab/>
        <w:t xml:space="preserve"> %% </w:t>
        <w:tab/>
        <w:t xml:space="preserve"> &lt;% </w:t>
        <w:tab/>
        <w:t xml:space="preserve"> %</w:t>
        <w:tab/>
        <w:t xml:space="preserve"> </w:t>
        <w:tab/>
        <w:t xml:space="preserve"> &amp; </w:t>
        <w:tab/>
        <w:t xml:space="preserve"> </w:t>
        <w:tab/>
        <w:t xml:space="preserve"> %</w:t>
        <w:tab/>
        <w:t xml:space="preserve"> B% #% %</w:t>
        <w:tab/>
        <w:t xml:space="preserve"> '%</w:t>
        <w:tab/>
        <w:t xml:space="preserve"> #!E$!</w:t>
        <w:tab/>
        <w:t xml:space="preserve"> # </w:t>
        <w:tab/>
        <w:t xml:space="preserve"> </w:t>
        <w:tab/>
        <w:t xml:space="preserve"> !;%</w:t>
        <w:tab/>
        <w:t xml:space="preserve"> </w:t>
        <w:tab/>
        <w:t xml:space="preserve"> </w:t>
        <w:tab/>
        <w:t xml:space="preserve"> #$ </w:t>
        <w:tab/>
        <w:t xml:space="preserve"> </w:t>
        <w:tab/>
        <w:t xml:space="preserve"> @$A6</w:t>
        <w:tab/>
        <w:t xml:space="preserve"> </w:t>
        <w:tab/>
        <w:t xml:space="preserve"> &lt; $</w:t>
        <w:tab/>
        <w:t xml:space="preserve"> B %$;</w:t>
        <w:tab/>
        <w:t xml:space="preserve"> %</w:t>
        <w:tab/>
        <w:t xml:space="preserve"> %</w:t>
        <w:tab/>
        <w:t xml:space="preserve"> %% %</w:t>
        <w:tab/>
        <w:t xml:space="preserve"> </w:t>
        <w:tab/>
        <w:t xml:space="preserve"> </w:t>
        <w:tab/>
        <w:t xml:space="preserve"> %</w:t>
        <w:tab/>
        <w:t xml:space="preserve"> !A!!$% &lt;</w:t>
        <w:tab/>
        <w:t xml:space="preserve"> </w:t>
        <w:tab/>
        <w:t xml:space="preserve"> B </w:t>
        <w:tab/>
        <w:t xml:space="preserve"> # B !A$% </w:t>
        <w:tab/>
        <w:t xml:space="preserve"> </w:t>
        <w:tab/>
        <w:t xml:space="preserve"> B' </w:t>
        <w:tab/>
        <w:t xml:space="preserve"> %</w:t>
        <w:tab/>
        <w:t xml:space="preserve"> # ;</w:t>
        <w:tab/>
        <w:t xml:space="preserve"> ' B$</w:t>
        <w:tab/>
        <w:t xml:space="preserve"> =</w:t>
        <w:tab/>
        <w:t xml:space="preserve"> B</w:t>
        <w:tab/>
        <w:t xml:space="preserve"> $-%@6</w:t>
        <w:tab/>
        <w:t xml:space="preserve"> </w:t>
        <w:tab/>
        <w:t xml:space="preserve"> </w:t>
        <w:tab/>
        <w:t xml:space="preserve"> #% $!%$</w:t>
        <w:tab/>
        <w:tab/>
        <w:t>$ %!6</w:t>
        <w:tab/>
        <w:tab/>
        <w:t>$&amp;@</w:t>
        <w:tab/>
        <w:tab/>
        <w:t>%$;</w:t>
        <w:tab/>
        <w:t>#&amp;%</w:t>
        <w:tab/>
        <w:t>&amp; $</w:t>
        <w:tab/>
        <w:t>#$</w:t>
        <w:tab/>
        <w:t>!B #$;8</w:t>
        <w:tab/>
        <w:t xml:space="preserve"> '!B ;$</w:t>
        <w:tab/>
        <w:t xml:space="preserve"> </w:t>
        <w:tab/>
        <w:t xml:space="preserve"> &lt;&lt; %!</w:t>
        <w:tab/>
        <w:t xml:space="preserve"> =</w:t>
        <w:tab/>
        <w:t xml:space="preserve"> %$</w:t>
        <w:tab/>
        <w:t xml:space="preserve"> </w:t>
        <w:tab/>
        <w:t xml:space="preserve"> #%</w:t>
        <w:tab/>
        <w:t xml:space="preserve"> </w:t>
        <w:tab/>
        <w:t xml:space="preserve"> </w:t>
        <w:tab/>
        <w:t xml:space="preserve"> %$ $</w:t>
        <w:tab/>
        <w:t xml:space="preserve"> = $6</w:t>
        <w:tab/>
        <w:tab/>
        <w:t>;$</w:t>
        <w:tab/>
        <w:tab/>
        <w:t>%$</w:t>
        <w:tab/>
        <w:t xml:space="preserve"> %% </w:t>
        <w:tab/>
        <w:t>E</w:t>
        <w:tab/>
        <w:tab/>
        <w:t>$!&lt;8$</w:t>
        <w:tab/>
        <w:t>=</w:t>
        <w:tab/>
        <w:tab/>
        <w:t>$##$%</w:t>
        <w:tab/>
        <w:t>! % !</w:t>
        <w:tab/>
        <w:t xml:space="preserve"> =</w:t>
        <w:tab/>
        <w:t xml:space="preserve"> '</w:t>
        <w:tab/>
        <w:t xml:space="preserve"> K</w:t>
        <w:tab/>
        <w:t xml:space="preserve"> #$</w:t>
        <w:tab/>
        <w:t xml:space="preserve"> ! $</w:t>
        <w:tab/>
        <w:t xml:space="preserve"> </w:t>
        <w:tab/>
        <w:t xml:space="preserve"> 'A %</w:t>
        <w:tab/>
        <w:t xml:space="preserve"> '!&amp; %$</w:t>
        <w:tab/>
        <w:t xml:space="preserve"> </w:t>
        <w:tab/>
        <w:t xml:space="preserve"> #$%</w:t>
        <w:tab/>
        <w:t xml:space="preserve"> </w:t>
        <w:tab/>
        <w:t xml:space="preserve"> @$A</w:t>
        <w:tab/>
        <w:t xml:space="preserve"> </w:t>
        <w:tab/>
        <w:t xml:space="preserve"> %% %</w:t>
        <w:tab/>
        <w:t xml:space="preserve"> #</w:t>
        <w:tab/>
        <w:t xml:space="preserve"> !#$</w:t>
        <w:tab/>
        <w:t xml:space="preserve"> 4F</w:t>
        <w:tab/>
        <w:t xml:space="preserve"> %</w:t>
        <w:tab/>
        <w:t xml:space="preserve"> </w:t>
        <w:tab/>
        <w:t xml:space="preserve"> %% </w:t>
        <w:tab/>
        <w:t xml:space="preserve"> ;%</w:t>
        <w:tab/>
        <w:t xml:space="preserve"> ; </w:t>
        <w:tab/>
        <w:t xml:space="preserve"> %</w:t>
        <w:tab/>
        <w:t xml:space="preserve"> I%$ %!</w:t>
        <w:tab/>
        <w:t>=</w:t>
        <w:tab/>
        <w:t>C2</w:t>
        <w:tab/>
        <w:t xml:space="preserve"> %</w:t>
        <w:tab/>
        <w:t xml:space="preserve"> </w:t>
        <w:tab/>
        <w:t>&lt;%</w:t>
        <w:tab/>
        <w:t>!A%</w:t>
        <w:tab/>
        <w:t>!&amp; %$</w:t>
        <w:tab/>
        <w:tab/>
        <w:t xml:space="preserve"># % </w:t>
        <w:tab/>
        <w:tab/>
        <w:t>#$%,=,&lt;&gt;</w:t>
        <w:tab/>
        <w:t xml:space="preserve">% %$ </w:t>
        <w:tab/>
        <w:t xml:space="preserve"> </w:t>
        <w:tab/>
        <w:t xml:space="preserve"> %$</w:t>
        <w:tab/>
        <w:t xml:space="preserve"> </w:t>
        <w:tab/>
        <w:t xml:space="preserve"> B</w:t>
        <w:tab/>
        <w:t xml:space="preserve"> </w:t>
        <w:tab/>
        <w:t xml:space="preserve"> B </w:t>
        <w:tab/>
        <w:t xml:space="preserve"> # B%</w:t>
        <w:tab/>
        <w:t xml:space="preserve"> '&amp; $</w:t>
        <w:tab/>
        <w:t xml:space="preserve"> </w:t>
        <w:tab/>
        <w:t xml:space="preserve"> ;$</w:t>
        <w:tab/>
        <w:t xml:space="preserve"> , '@$ Q%6 ' </w:t>
        <w:tab/>
        <w:t xml:space="preserve"> </w:t>
        <w:tab/>
        <w:t xml:space="preserve"> </w:t>
        <w:tab/>
        <w:t xml:space="preserve"> </w:t>
        <w:tab/>
        <w:t xml:space="preserve"> $##$%</w:t>
        <w:tab/>
        <w:t xml:space="preserve"> </w:t>
        <w:tab/>
        <w:t xml:space="preserve"> $</w:t>
        <w:tab/>
        <w:t>R</w:t>
        <w:tab/>
        <w:tab/>
        <w:t xml:space="preserve"> 3/</w:t>
        <w:tab/>
        <w:t>E %</w:t>
        <w:tab/>
        <w:t xml:space="preserve"> 022F6</w:t>
        <w:tab/>
        <w:t xml:space="preserve"> $ #$%</w:t>
        <w:tab/>
        <w:t xml:space="preserve"> E</w:t>
        <w:tab/>
        <w:t xml:space="preserve"> </w:t>
        <w:tab/>
        <w:t xml:space="preserve"> =</w:t>
        <w:tab/>
        <w:t xml:space="preserve"> </w:t>
        <w:tab/>
        <w:t xml:space="preserve"> %%</w:t>
        <w:tab/>
        <w:t xml:space="preserve"> $</w:t>
        <w:tab/>
        <w:t xml:space="preserve"> $ , B</w:t>
        <w:tab/>
        <w:t xml:space="preserve"> %$</w:t>
        <w:tab/>
        <w:t xml:space="preserve"> </w:t>
        <w:tab/>
        <w:t xml:space="preserve"> %</w:t>
        <w:tab/>
        <w:t xml:space="preserve"> = # % </w:t>
        <w:tab/>
        <w:t>%</w:t>
        <w:tab/>
        <w:tab/>
        <w:t xml:space="preserve"> %% </w:t>
        <w:tab/>
        <w:t>%</w:t>
        <w:tab/>
        <w:tab/>
        <w:t># %</w:t>
        <w:tab/>
        <w:tab/>
        <w:t>#% %6</w:t>
        <w:tab/>
        <w:tab/>
        <w:t>$</w:t>
        <w:tab/>
        <w:t>R</w:t>
        <w:tab/>
        <w:tab/>
        <w:t>&lt; %</w:t>
      </w:r>
    </w:p>
    <w:p>
      <w:r>
        <w:t>,</w:t>
        <w:tab/>
        <w:t>3C102,</w:t>
      </w:r>
    </w:p>
    <w:p>
      <w:r>
        <w:t>1334310225 &gt;%</w:t>
        <w:tab/>
        <w:t xml:space="preserve"> 86</w:t>
        <w:tab/>
        <w:t xml:space="preserve"> #%</w:t>
        <w:tab/>
        <w:t xml:space="preserve"> E' </w:t>
        <w:tab/>
        <w:t xml:space="preserve"> !%!</w:t>
        <w:tab/>
        <w:t xml:space="preserve"> &lt;$##!</w:t>
        <w:tab/>
        <w:t xml:space="preserve"> '</w:t>
        <w:tab/>
        <w:t xml:space="preserve"> #$%</w:t>
        <w:tab/>
        <w:t xml:space="preserve"> #$</w:t>
        <w:tab/>
        <w:t xml:space="preserve"> </w:t>
        <w:tab/>
        <w:t xml:space="preserve"> &lt; %</w:t>
        <w:tab/>
        <w:t xml:space="preserve"> B' %</w:t>
        <w:tab/>
        <w:t>=</w:t>
        <w:tab/>
        <w:tab/>
        <w:t>M$</w:t>
        <w:tab/>
        <w:t>! $M</w:t>
        <w:tab/>
        <w:t>'%$</w:t>
        <w:tab/>
        <w:t>#$%</w:t>
        <w:tab/>
        <w:t>#$</w:t>
        <w:tab/>
        <w:t xml:space="preserve">$% </w:t>
        <w:tab/>
        <w:t xml:space="preserve">&amp;$ % A% </w:t>
        <w:tab/>
        <w:t xml:space="preserve">7 </w:t>
        <w:tab/>
        <w:tab/>
        <w:t>#$</w:t>
        <w:tab/>
        <w:t>%$% &amp;%</w:t>
        <w:tab/>
        <w:t>'</w:t>
        <w:tab/>
        <w:t>%% %</w:t>
        <w:tab/>
        <w:tab/>
        <w:tab/>
        <w:t>58</w:t>
        <w:tab/>
        <w:t>%</w:t>
        <w:tab/>
        <w:tab/>
        <w:tab/>
        <w:t xml:space="preserve">/8 $ </w:t>
        <w:tab/>
        <w:t xml:space="preserve"> $&amp;:6</w:t>
        <w:tab/>
        <w:t xml:space="preserve"> $</w:t>
        <w:tab/>
        <w:t xml:space="preserve"> $</w:t>
        <w:tab/>
        <w:t xml:space="preserve"> E' </w:t>
        <w:tab/>
        <w:t xml:space="preserve"> %%!</w:t>
        <w:tab/>
        <w:t xml:space="preserve"> B'</w:t>
        <w:tab/>
        <w:t xml:space="preserve"> ;$</w:t>
        <w:tab/>
        <w:t xml:space="preserve"> </w:t>
        <w:tab/>
        <w:t xml:space="preserve"> %% &lt;% </w:t>
        <w:tab/>
        <w:t xml:space="preserve"> </w:t>
        <w:tab/>
        <w:t xml:space="preserve"> </w:t>
        <w:tab/>
        <w:t xml:space="preserve"> #% %</w:t>
        <w:tab/>
        <w:t xml:space="preserve"> </w:t>
        <w:tab/>
        <w:t xml:space="preserve"> '!&amp;B %</w:t>
        <w:tab/>
        <w:t xml:space="preserve"> B</w:t>
        <w:tab/>
        <w:t xml:space="preserve"> </w:t>
        <w:tab/>
        <w:t xml:space="preserve"> &lt; %</w:t>
        <w:tab/>
        <w:t xml:space="preserve"> </w:t>
        <w:tab/>
        <w:t xml:space="preserve"> &amp; $</w:t>
        <w:tab/>
        <w:t xml:space="preserve"> $&amp;$ # % </w:t>
        <w:tab/>
        <w:t>%% B</w:t>
        <w:tab/>
        <w:t>%</w:t>
        <w:tab/>
        <w:tab/>
        <w:t>! %!</w:t>
        <w:tab/>
        <w:t>'%$$</w:t>
        <w:tab/>
        <w:tab/>
        <w:t xml:space="preserve"># % </w:t>
        <w:tab/>
        <w:tab/>
        <w:t xml:space="preserve">B </w:t>
        <w:tab/>
        <w:tab/>
        <w:t>% %</w:t>
        <w:tab/>
        <w:tab/>
        <w:t>$! %! #%</w:t>
        <w:tab/>
        <w:t>B</w:t>
        <w:tab/>
        <w:tab/>
        <w:tab/>
        <w:t xml:space="preserve">#%@A </w:t>
        <w:tab/>
        <w:t>; $</w:t>
        <w:tab/>
        <w:t>%</w:t>
        <w:tab/>
        <w:tab/>
        <w:tab/>
        <w:tab/>
        <w:t xml:space="preserve">#%@A </w:t>
        <w:tab/>
        <w:t xml:space="preserve">$&amp; 6 # </w:t>
        <w:tab/>
        <w:tab/>
        <w:t>35</w:t>
        <w:tab/>
        <w:t>%;$</w:t>
        <w:tab/>
        <w:t>$ $</w:t>
        <w:tab/>
        <w:t xml:space="preserve">E' </w:t>
        <w:tab/>
        <w:t>#$$ %</w:t>
        <w:tab/>
        <w:t>=</w:t>
        <w:tab/>
        <w:tab/>
        <w:t>#% %</w:t>
        <w:tab/>
        <w:tab/>
        <w:t>!$ &amp;!</w:t>
        <w:tab/>
        <w:tab/>
        <w:t xml:space="preserve">$#@ &lt; </w:t>
        <w:tab/>
        <w:t>'A%$</w:t>
        <w:tab/>
        <w:t>'&lt;&lt;%</w:t>
        <w:tab/>
        <w:t>% ,$</w:t>
        <w:tab/>
        <w:tab/>
        <w:tab/>
        <w:t xml:space="preserve">! % </w:t>
        <w:tab/>
        <w:t xml:space="preserve">B </w:t>
        <w:tab/>
        <w:t xml:space="preserve"> </w:t>
        <w:tab/>
        <w:t>%</w:t>
        <w:tab/>
        <w:t>#$$ %6</w:t>
        <w:tab/>
        <w:tab/>
        <w:t>' $&amp;</w:t>
        <w:tab/>
        <w:tab/>
        <w:t xml:space="preserve">%% </w:t>
        <w:tab/>
        <w:t>@ $</w:t>
        <w:tab/>
        <w:t>%</w:t>
        <w:tab/>
        <w:t xml:space="preserve"> </w:t>
        <w:tab/>
        <w:t>;!</w:t>
        <w:tab/>
        <w:tab/>
        <w:t>6</w:t>
        <w:tab/>
        <w:t>';E% &lt;</w:t>
        <w:tab/>
        <w:t>%</w:t>
        <w:tab/>
        <w:tab/>
        <w:t>A$</w:t>
        <w:tab/>
        <w:tab/>
        <w:t xml:space="preserve"> &gt; #% %6</w:t>
        <w:tab/>
        <w:t xml:space="preserve"> $</w:t>
        <w:tab/>
        <w:t xml:space="preserve"> </w:t>
        <w:tab/>
        <w:t xml:space="preserve"> $&amp; $</w:t>
        <w:tab/>
        <w:t xml:space="preserve"> &gt;</w:t>
        <w:tab/>
        <w:t xml:space="preserve"> %% </w:t>
        <w:tab/>
        <w:t xml:space="preserve"> &lt;% </w:t>
        <w:tab/>
        <w:t xml:space="preserve"> E</w:t>
        <w:tab/>
        <w:t xml:space="preserve"> #$! </w:t>
        <w:tab/>
        <w:t xml:space="preserve"> B</w:t>
        <w:tab/>
        <w:t xml:space="preserve"> %% #$$ #% </w:t>
        <w:tab/>
        <w:t>#%</w:t>
        <w:tab/>
        <w:t>&amp; $</w:t>
        <w:tab/>
        <w:tab/>
        <w:t>&lt;&lt;%</w:t>
        <w:tab/>
        <w:t>$</w:t>
        <w:tab/>
        <w:tab/>
        <w:t xml:space="preserve">%$% </w:t>
        <w:tab/>
        <w:t>%</w:t>
        <w:tab/>
        <w:tab/>
        <w:t>&lt;% A; %!6</w:t>
        <w:tab/>
        <w:tab/>
        <w:t>' #%</w:t>
        <w:tab/>
        <w:t>#</w:t>
        <w:tab/>
        <w:t>&lt; %</w:t>
        <w:tab/>
        <w:t xml:space="preserve">% </w:t>
        <w:tab/>
        <w:tab/>
        <w:tab/>
        <w:t>$##$%</w:t>
        <w:tab/>
        <w:t># B</w:t>
        <w:tab/>
        <w:t>E</w:t>
        <w:tab/>
        <w:t xml:space="preserve">&amp; </w:t>
        <w:tab/>
        <w:tab/>
        <w:t xml:space="preserve">' %$ $6 &amp; </w:t>
        <w:tab/>
        <w:t>'% &amp; %!</w:t>
        <w:tab/>
        <w:tab/>
        <w:t>$!%$ %</w:t>
        <w:tab/>
        <w:t>'%</w:t>
        <w:tab/>
        <w:t>#</w:t>
        <w:tab/>
        <w:t>#%!</w:t>
        <w:tab/>
        <w:tab/>
        <w:tab/>
        <w:t>$</w:t>
        <w:tab/>
        <w:t>P</w:t>
        <w:tab/>
        <w:tab/>
        <w:t xml:space="preserve"> # B # % </w:t>
        <w:tab/>
        <w:t xml:space="preserve"> </w:t>
        <w:tab/>
        <w:t xml:space="preserve"> &lt;&gt; </w:t>
        <w:tab/>
        <w:t xml:space="preserve"> %$$ !</w:t>
        <w:tab/>
        <w:t xml:space="preserve"> </w:t>
        <w:tab/>
        <w:t xml:space="preserve"> </w:t>
        <w:tab/>
        <w:t xml:space="preserve"> B</w:t>
        <w:tab/>
        <w:t xml:space="preserve"> %%6</w:t>
        <w:tab/>
        <w:t xml:space="preserve"> </w:t>
        <w:tab/>
        <w:t xml:space="preserve"> $&amp;@ ' !</w:t>
        <w:tab/>
        <w:tab/>
        <w:tab/>
        <w:t>% &amp; %!</w:t>
        <w:tab/>
        <w:t>$#%%</w:t>
        <w:tab/>
        <w:tab/>
        <w:t xml:space="preserve"> %% </w:t>
        <w:tab/>
        <w:t>%</w:t>
        <w:tab/>
        <w:t xml:space="preserve">E' </w:t>
        <w:tab/>
        <w:t>#$!</w:t>
        <w:tab/>
        <w:t>#</w:t>
        <w:tab/>
        <w:t>@%</w:t>
        <w:tab/>
        <w:t>#%,I%$ #$$ %,</w:t>
        <w:tab/>
        <w:t>%$&amp; $</w:t>
        <w:tab/>
        <w:t>=</w:t>
        <w:tab/>
        <w:t>F2L</w:t>
        <w:tab/>
        <w:t>!%%</w:t>
        <w:tab/>
        <w:t>#$! !</w:t>
        <w:tab/>
        <w:t xml:space="preserve">B' </w:t>
        <w:tab/>
        <w:t>-</w:t>
        <w:tab/>
        <w:t xml:space="preserve">$ % ; </w:t>
        <w:tab/>
        <w:tab/>
        <w:t>$%</w:t>
        <w:tab/>
        <w:t>'&amp; $</w:t>
        <w:tab/>
        <w:t>02L</w:t>
        <w:tab/>
        <w:t>#$</w:t>
        <w:tab/>
        <w:t>% $</w:t>
        <w:tab/>
        <w:t>#%</w:t>
        <w:tab/>
        <w:tab/>
        <w:tab/>
        <w:t>! %!</w:t>
        <w:tab/>
        <w:tab/>
        <w:t>&lt; $ #</w:t>
        <w:tab/>
        <w:t>%</w:t>
        <w:tab/>
        <w:tab/>
        <w:tab/>
        <w:t>&lt;% A; %!6 $</w:t>
        <w:tab/>
        <w:t>$!#$</w:t>
        <w:tab/>
        <w:t>=</w:t>
        <w:tab/>
        <w:tab/>
        <w:t xml:space="preserve">B% </w:t>
        <w:tab/>
        <w:t>%</w:t>
        <w:tab/>
        <w:t xml:space="preserve">; </w:t>
        <w:tab/>
        <w:t>B</w:t>
        <w:tab/>
        <w:tab/>
        <w:tab/>
        <w:t xml:space="preserve"> %</w:t>
        <w:tab/>
        <w:t>#</w:t>
        <w:tab/>
        <w:tab/>
        <w:t>#! %!</w:t>
        <w:tab/>
        <w:t>E</w:t>
        <w:tab/>
        <w:tab/>
        <w:t># #</w:t>
        <w:tab/>
        <w:t xml:space="preserve"> B' </w:t>
        <w:tab/>
        <w:t xml:space="preserve"> &gt; %</w:t>
        <w:tab/>
        <w:t xml:space="preserve"> </w:t>
        <w:tab/>
        <w:t xml:space="preserve"> -$</w:t>
        <w:tab/>
        <w:t xml:space="preserve"> !#$ &lt;</w:t>
        <w:tab/>
        <w:t xml:space="preserve"> ,E%6</w:t>
        <w:tab/>
        <w:t xml:space="preserve"> </w:t>
        <w:tab/>
        <w:t xml:space="preserve"> </w:t>
        <w:tab/>
        <w:t xml:space="preserve"> ' %E$</w:t>
        <w:tab/>
        <w:t>!</w:t>
        <w:tab/>
        <w:t xml:space="preserve">' #$ </w:t>
        <w:tab/>
        <w:t>'&amp; $</w:t>
        <w:tab/>
        <w:tab/>
        <w:t>$$</w:t>
        <w:tab/>
        <w:t xml:space="preserve"> #$%%6</w:t>
        <w:tab/>
        <w:t xml:space="preserve">'E%$ </w:t>
        <w:tab/>
        <w:t>B' %</w:t>
        <w:tab/>
        <w:t>% &amp;!</w:t>
        <w:tab/>
        <w:t>B'</w:t>
        <w:tab/>
        <w:t>&lt; %</w:t>
        <w:tab/>
        <w:t>%%</w:t>
        <w:tab/>
        <w:t>#$</w:t>
        <w:tab/>
        <w:t>'</w:t>
        <w:tab/>
        <w:t>$% $</w:t>
        <w:tab/>
        <w:t>B</w:t>
        <w:tab/>
        <w:tab/>
        <w:t xml:space="preserve"># </w:t>
        <w:tab/>
        <w:tab/>
        <w:t>%$ %%</w:t>
        <w:tab/>
        <w:t>% %%</w:t>
        <w:tab/>
        <w:t>%</w:t>
        <w:tab/>
        <w:t>B</w:t>
        <w:tab/>
        <w:t>E</w:t>
        <w:tab/>
        <w:t xml:space="preserve">$ </w:t>
        <w:tab/>
        <w:tab/>
        <w:t>&lt;&lt;$</w:t>
        <w:tab/>
        <w:t>%@% B6M C26 $ ;</w:t>
        <w:tab/>
        <w:t xml:space="preserve"> </w:t>
        <w:tab/>
        <w:t xml:space="preserve"> !</w:t>
        <w:tab/>
        <w:t xml:space="preserve"> </w:t>
        <w:tab/>
        <w:t xml:space="preserve"> &lt;$!</w:t>
        <w:tab/>
        <w:t xml:space="preserve"> </w:t>
        <w:tab/>
        <w:t xml:space="preserve"> #$% </w:t>
        <w:tab/>
        <w:t xml:space="preserve"> #$</w:t>
        <w:tab/>
        <w:t xml:space="preserve"> $$ $</w:t>
        <w:tab/>
        <w:t xml:space="preserve"> </w:t>
        <w:tab/>
        <w:t xml:space="preserve"> .</w:t>
        <w:tab/>
        <w:t xml:space="preserve"> </w:t>
        <w:tab/>
        <w:t xml:space="preserve"> 022/ %% </w:t>
        <w:tab/>
        <w:tab/>
        <w:t>%%$</w:t>
        <w:tab/>
        <w:tab/>
        <w:t>W&amp;$</w:t>
        <w:tab/>
        <w:tab/>
        <w:t xml:space="preserve">&gt;#$% </w:t>
        <w:tab/>
        <w:t>%</w:t>
        <w:tab/>
        <w:tab/>
        <w:t xml:space="preserve"> B!</w:t>
        <w:tab/>
        <w:t>&gt;</w:t>
        <w:tab/>
        <w:t>#$% '&gt;#$%</w:t>
        <w:tab/>
        <w:t>%</w:t>
        <w:tab/>
        <w:tab/>
        <w:t xml:space="preserve">B% </w:t>
        <w:tab/>
        <w:t xml:space="preserve">B' </w:t>
        <w:tab/>
        <w:t>&amp; %</w:t>
        <w:tab/>
        <w:t xml:space="preserve">' %% </w:t>
        <w:tab/>
        <w:tab/>
        <w:t xml:space="preserve"> </w:t>
        <w:tab/>
        <w:t>#$6</w:t>
        <w:tab/>
        <w:tab/>
        <w:t xml:space="preserve">! </w:t>
        <w:tab/>
        <w:tab/>
        <w:t>!%!</w:t>
        <w:tab/>
        <w:t xml:space="preserve"> #$% </w:t>
        <w:tab/>
        <w:t>= $$%</w:t>
        <w:tab/>
        <w:t>%</w:t>
        <w:tab/>
        <w:t>=</w:t>
        <w:tab/>
        <w:t>' % !</w:t>
        <w:tab/>
        <w:t>#$</w:t>
        <w:tab/>
        <w:t>#!%$</w:t>
        <w:tab/>
        <w:t xml:space="preserve">, </w:t>
        <w:tab/>
        <w:t>%</w:t>
        <w:tab/>
        <w:t>&lt; $</w:t>
        <w:tab/>
        <w:t>&amp; $</w:t>
        <w:tab/>
        <w:tab/>
        <w:tab/>
        <w:t>!@!% % &lt;</w:t>
        <w:tab/>
        <w:tab/>
        <w:t xml:space="preserve">$!% </w:t>
        <w:tab/>
        <w:tab/>
        <w:t>'&gt;#$%6 C36 $</w:t>
        <w:tab/>
        <w:t xml:space="preserve"> # </w:t>
        <w:tab/>
        <w:t xml:space="preserve"> </w:t>
        <w:tab/>
        <w:t xml:space="preserve"> 0.</w:t>
        <w:tab/>
        <w:t xml:space="preserve"> %</w:t>
        <w:tab/>
        <w:t xml:space="preserve"> C3</w:t>
        <w:tab/>
        <w:t xml:space="preserve"> </w:t>
        <w:tab/>
        <w:t xml:space="preserve"> 022/</w:t>
        <w:tab/>
        <w:t xml:space="preserve"> ' % !</w:t>
        <w:tab/>
        <w:t xml:space="preserve"> $#% &amp;%</w:t>
        <w:tab/>
        <w:t xml:space="preserve"> </w:t>
        <w:tab/>
        <w:t xml:space="preserve"> $$%</w:t>
        <w:tab/>
        <w:t xml:space="preserve"> </w:t>
        <w:tab/>
        <w:t xml:space="preserve"> % !%$ !</w:t>
        <w:tab/>
        <w:t>$</w:t>
        <w:tab/>
        <w:tab/>
        <w:t># %6</w:t>
        <w:tab/>
        <w:tab/>
        <w:t xml:space="preserve">#$% </w:t>
        <w:tab/>
        <w:t>'%</w:t>
        <w:tab/>
        <w:t>#</w:t>
        <w:tab/>
        <w:t>&lt;$!</w:t>
        <w:tab/>
        <w:t xml:space="preserve">';$&amp;% </w:t>
        <w:tab/>
        <w:t>#$% 8$ B%</w:t>
        <w:tab/>
        <w:tab/>
        <w:t>@ &gt;</w:t>
        <w:tab/>
        <w:tab/>
        <w:t>'&gt;#$%</w:t>
        <w:tab/>
        <w:t>%</w:t>
        <w:tab/>
        <w:t>=</w:t>
        <w:tab/>
        <w:tab/>
        <w:t xml:space="preserve"> </w:t>
        <w:tab/>
        <w:t>'&gt;#$% 6</w:t>
      </w:r>
    </w:p>
    <w:p>
      <w:r>
        <w:t>"</w:t>
        <w:tab/>
        <w:t>! %</w:t>
      </w:r>
    </w:p>
    <w:p>
      <w:r>
        <w:t>,</w:t>
        <w:tab/>
        <w:t>34102,</w:t>
      </w:r>
    </w:p>
    <w:p>
      <w:r>
        <w:t>1334310225</w:t>
      </w:r>
    </w:p>
    <w:p>
      <w:r>
        <w:rPr>
          <w:b/>
        </w:rPr>
        <w:t>E. 36</w:t>
      </w:r>
    </w:p>
    <w:p>
      <w:r>
        <w:t>!$</w:t>
        <w:tab/>
        <w:tab/>
        <w:t>$$</w:t>
        <w:tab/>
        <w:t>$&amp;;6 43,</w:t>
      </w:r>
    </w:p>
    <w:p>
      <w:r>
        <w:t>06 $</w:t>
        <w:tab/>
        <w:tab/>
        <w:t xml:space="preserve">&gt;#$% </w:t>
        <w:tab/>
        <w:t xml:space="preserve">! 6 C6 </w:t>
        <w:tab/>
        <w:t xml:space="preserve">&lt; </w:t>
        <w:tab/>
        <w:tab/>
        <w:t>$ $@%A6 46 %</w:t>
        <w:tab/>
        <w:t>B</w:t>
        <w:tab/>
        <w:tab/>
        <w:t xml:space="preserve"> </w:t>
        <w:tab/>
        <w:t xml:space="preserve">'&gt;#$% </w:t>
        <w:tab/>
        <w:t>$</w:t>
        <w:tab/>
        <w:tab/>
        <w:t xml:space="preserve"> &amp;%9 6 $$</w:t>
        <w:tab/>
        <w:t xml:space="preserve"> </w:t>
        <w:tab/>
        <w:tab/>
        <w:t xml:space="preserve"> $</w:t>
        <w:tab/>
        <w:tab/>
        <w:tab/>
        <w:t xml:space="preserve">6 ;6 + </w:t>
        <w:tab/>
        <w:t>! $</w:t>
        <w:tab/>
        <w:t>#$$</w:t>
        <w:tab/>
        <w:t>%</w:t>
        <w:tab/>
        <w:t>$ A%</w:t>
        <w:tab/>
        <w:t>#$8</w:t>
        <w:tab/>
        <w:tab/>
        <w:t xml:space="preserve">! </w:t>
        <w:tab/>
        <w:t>-%</w:t>
        <w:tab/>
        <w:t>%$ %! $$%6 6 &gt; $</w:t>
        <w:tab/>
        <w:tab/>
        <w:t>$$%6 6 U%; $</w:t>
        <w:tab/>
        <w:tab/>
        <w:t>$##$%</w:t>
        <w:tab/>
        <w:t>!% !</w:t>
        <w:tab/>
        <w:t>%</w:t>
        <w:tab/>
        <w:t>$!#$</w:t>
        <w:tab/>
        <w:t>&gt;</w:t>
        <w:tab/>
        <w:t xml:space="preserve">B% </w:t>
        <w:tab/>
        <w:t xml:space="preserve"> &amp;%</w:t>
        <w:tab/>
        <w:t>9 36</w:t>
        <w:tab/>
        <w:t xml:space="preserve"> 8 06</w:t>
        <w:tab/>
        <w:t xml:space="preserve"> !</w:t>
        <w:tab/>
        <w:t>;E% &amp;</w:t>
        <w:tab/>
        <w:tab/>
        <w:tab/>
        <w:t>#$ C6</w:t>
        <w:tab/>
        <w:t xml:space="preserve"> %%% </w:t>
        <w:tab/>
        <w:t>;E% &amp; 46</w:t>
        <w:tab/>
        <w:t xml:space="preserve"> A% 7: F6</w:t>
        <w:tab/>
        <w:t xml:space="preserve"> % $</w:t>
        <w:tab/>
        <w:t xml:space="preserve"> #$</w:t>
        <w:tab/>
        <w:t xml:space="preserve"> @B</w:t>
        <w:tab/>
        <w:t xml:space="preserve"> A% </w:t>
        <w:tab/>
        <w:t xml:space="preserve"> #!</w:t>
        <w:tab/>
        <w:t xml:space="preserve"> </w:t>
        <w:tab/>
        <w:t xml:space="preserve"> !B</w:t>
        <w:tab/>
        <w:t xml:space="preserve"> $ # %!</w:t>
        <w:tab/>
        <w:tab/>
        <w:t xml:space="preserve">%$&amp; </w:t>
        <w:tab/>
        <w:tab/>
        <w:tab/>
        <w:t>$$%</w:t>
        <w:tab/>
        <w:tab/>
        <w:t>#$,%6 56</w:t>
        <w:tab/>
        <w:t xml:space="preserve"> %$</w:t>
        <w:tab/>
        <w:tab/>
        <w:t>$&amp;</w:t>
        <w:tab/>
        <w:tab/>
        <w:t>* # %!</w:t>
        <w:tab/>
        <w:tab/>
        <w:t xml:space="preserve">%$&amp; </w:t>
        <w:tab/>
        <w:t>$;</w:t>
        <w:tab/>
        <w:tab/>
        <w:tab/>
        <w:t>!@!%6 /6</w:t>
        <w:tab/>
        <w:t xml:space="preserve"> ##$! % D6 '% &amp; %!</w:t>
        <w:tab/>
        <w:tab/>
        <w:t>$!% $</w:t>
        <w:tab/>
        <w:t>%,</w:t>
        <w:tab/>
        <w:t>$ ;%</w:t>
        <w:tab/>
        <w:t>&gt; A ;</w:t>
        <w:tab/>
        <w:tab/>
        <w:tab/>
        <w:t>#$% $$%</w:t>
        <w:tab/>
        <w:t xml:space="preserve"> %</w:t>
        <w:tab/>
        <w:t xml:space="preserve"> #%</w:t>
        <w:tab/>
        <w:t xml:space="preserve"> %</w:t>
        <w:tab/>
        <w:t xml:space="preserve"> </w:t>
        <w:tab/>
        <w:t xml:space="preserve"> </w:t>
        <w:tab/>
        <w:t xml:space="preserve"> %% </w:t>
        <w:tab/>
        <w:t xml:space="preserve"> </w:t>
        <w:tab/>
        <w:t xml:space="preserve"> &amp;</w:t>
        <w:tab/>
        <w:t xml:space="preserve"> $&amp; </w:t>
        <w:tab/>
        <w:t xml:space="preserve"> # #$% 8$%</w:t>
        <w:tab/>
        <w:t>Y</w:t>
        <w:tab/>
        <w:t xml:space="preserve">+ </w:t>
        <w:tab/>
        <w:tab/>
        <w:t xml:space="preserve">#$B </w:t>
        <w:tab/>
        <w:t>%</w:t>
        <w:tab/>
        <w:t xml:space="preserve"># </w:t>
        <w:tab/>
        <w:t>B</w:t>
        <w:tab/>
        <w:t xml:space="preserve">7 </w:t>
        <w:tab/>
        <w:t>%</w:t>
        <w:tab/>
        <w:t>!:Y</w:t>
        <w:tab/>
        <w:t>+</w:t>
      </w:r>
    </w:p>
    <w:p>
      <w:r>
        <w:t>,</w:t>
        <w:tab/>
        <w:t>02102,</w:t>
      </w:r>
    </w:p>
    <w:p>
      <w:r>
        <w:t>1334310225 =</w:t>
        <w:tab/>
        <w:t>B</w:t>
        <w:tab/>
        <w:t>%&gt;</w:t>
        <w:tab/>
        <w:t>%</w:t>
        <w:tab/>
        <w:t xml:space="preserve"># </w:t>
        <w:tab/>
        <w:t>B</w:t>
        <w:tab/>
        <w:t xml:space="preserve">7 </w:t>
        <w:tab/>
        <w:t>%</w:t>
        <w:tab/>
        <w:t>!:Y</w:t>
        <w:tab/>
        <w:tab/>
        <w:t>%&gt;</w:t>
        <w:tab/>
        <w:t xml:space="preserve">,%, </w:t>
        <w:tab/>
        <w:t xml:space="preserve">!&amp;!Y + </w:t>
        <w:tab/>
        <w:t xml:space="preserve"> </w:t>
        <w:tab/>
        <w:t>%</w:t>
        <w:tab/>
        <w:t>%</w:t>
        <w:tab/>
        <w:t>B</w:t>
        <w:tab/>
        <w:t xml:space="preserve">7 </w:t>
        <w:tab/>
        <w:t>%</w:t>
        <w:tab/>
        <w:t>!:Y</w:t>
        <w:tab/>
        <w:tab/>
        <w:t>$$%</w:t>
        <w:tab/>
        <w:t xml:space="preserve">#$!%,%, %% </w:t>
        <w:tab/>
        <w:t xml:space="preserve"> #@- B</w:t>
        <w:tab/>
        <w:t xml:space="preserve"> </w:t>
        <w:tab/>
        <w:t xml:space="preserve"> %%</w:t>
        <w:tab/>
        <w:t xml:space="preserve"> % &amp; %!Y</w:t>
        <w:tab/>
        <w:t xml:space="preserve"> + </w:t>
        <w:tab/>
        <w:t xml:space="preserve"> </w:t>
        <w:tab/>
        <w:t xml:space="preserve"> B</w:t>
        <w:tab/>
        <w:t xml:space="preserve"> % #$B Y .6 </w:t>
        <w:tab/>
        <w:t xml:space="preserve"> % &amp; %!</w:t>
        <w:tab/>
        <w:t xml:space="preserve"> $% &amp;</w:t>
        <w:tab/>
        <w:t xml:space="preserve"> #%!</w:t>
        <w:tab/>
        <w:t xml:space="preserve"> %,</w:t>
        <w:tab/>
        <w:t xml:space="preserve"> $ ;%</w:t>
        <w:tab/>
        <w:t xml:space="preserve"> &gt; A ; #$%</w:t>
        <w:tab/>
        <w:t xml:space="preserve"> </w:t>
        <w:tab/>
        <w:t xml:space="preserve"> </w:t>
        <w:tab/>
        <w:t xml:space="preserve"> $$%Y</w:t>
        <w:tab/>
        <w:t xml:space="preserve"> + </w:t>
        <w:tab/>
        <w:t xml:space="preserve"> </w:t>
        <w:tab/>
        <w:t xml:space="preserve"> #$B </w:t>
        <w:tab/>
        <w:t xml:space="preserve"> %</w:t>
        <w:tab/>
        <w:t xml:space="preserve"> # </w:t>
        <w:tab/>
        <w:t xml:space="preserve"> B</w:t>
        <w:tab/>
        <w:t xml:space="preserve"> 7 </w:t>
        <w:tab/>
        <w:t xml:space="preserve"> % !:Y</w:t>
        <w:tab/>
        <w:t xml:space="preserve">+ </w:t>
        <w:tab/>
        <w:t xml:space="preserve"> </w:t>
        <w:tab/>
        <w:t>=</w:t>
        <w:tab/>
        <w:t>B</w:t>
        <w:tab/>
        <w:t>%&gt;</w:t>
        <w:tab/>
        <w:t>%</w:t>
        <w:tab/>
        <w:t xml:space="preserve"># </w:t>
        <w:tab/>
        <w:t>B</w:t>
        <w:tab/>
        <w:t xml:space="preserve">7 </w:t>
        <w:tab/>
        <w:t>%</w:t>
        <w:tab/>
        <w:t>!:Y</w:t>
        <w:tab/>
        <w:tab/>
        <w:t>%&gt;</w:t>
        <w:tab/>
        <w:t>,%, !&amp;!Y</w:t>
        <w:tab/>
        <w:t xml:space="preserve"> + </w:t>
        <w:tab/>
        <w:t xml:space="preserve"> </w:t>
        <w:tab/>
        <w:t xml:space="preserve"> %</w:t>
        <w:tab/>
        <w:t xml:space="preserve"> %</w:t>
        <w:tab/>
        <w:t xml:space="preserve"> B</w:t>
        <w:tab/>
        <w:t xml:space="preserve"> 7 </w:t>
        <w:tab/>
        <w:t xml:space="preserve"> %</w:t>
        <w:tab/>
        <w:t xml:space="preserve"> !:Y</w:t>
        <w:tab/>
        <w:t xml:space="preserve"> $ $ #% </w:t>
        <w:tab/>
        <w:tab/>
        <w:t>% &amp; %!</w:t>
        <w:tab/>
        <w:t>#%!</w:t>
        <w:tab/>
        <w:tab/>
        <w:t>&gt;#%</w:t>
        <w:tab/>
        <w:tab/>
        <w:t>% &lt;</w:t>
        <w:tab/>
        <w:t xml:space="preserve">B </w:t>
        <w:tab/>
        <w:t xml:space="preserve"> % =</w:t>
        <w:tab/>
        <w:t>$% $</w:t>
        <w:tab/>
        <w:tab/>
        <w:t xml:space="preserve"> %% </w:t>
        <w:tab/>
        <w:t>&lt;% 6 326 %$ %%</w:t>
        <w:tab/>
        <w:t xml:space="preserve">%, </w:t>
        <w:tab/>
        <w:t>!%!</w:t>
        <w:tab/>
        <w:t>%%!Y</w:t>
        <w:tab/>
        <w:t xml:space="preserve">+ </w:t>
        <w:tab/>
        <w:tab/>
        <w:t xml:space="preserve"> $</w:t>
        <w:tab/>
        <w:t>B</w:t>
        <w:tab/>
        <w:t>#$$ % &amp; $</w:t>
        <w:tab/>
        <w:tab/>
        <w:t xml:space="preserve"> &lt;</w:t>
        <w:tab/>
        <w:t># % &amp;</w:t>
        <w:tab/>
        <w:t>$</w:t>
        <w:tab/>
        <w:tab/>
        <w:t># %!</w:t>
        <w:tab/>
        <w:tab/>
        <w:t xml:space="preserve">%$&amp; </w:t>
        <w:tab/>
        <w:tab/>
        <w:tab/>
        <w:t xml:space="preserve">$$%6 336 </w:t>
        <w:tab/>
        <w:t>$</w:t>
        <w:tab/>
        <w:tab/>
        <w:t xml:space="preserve">$!#%% </w:t>
        <w:tab/>
        <w:t xml:space="preserve">#$&lt; </w:t>
        <w:tab/>
        <w:t>%,</w:t>
        <w:tab/>
        <w:t xml:space="preserve">&amp; A;Y 306 $% 3C6 </w:t>
        <w:tab/>
        <w:t>&amp;</w:t>
        <w:tab/>
        <w:tab/>
        <w:t xml:space="preserve"> $</w:t>
        <w:tab/>
        <w:t>&amp;%$</w:t>
        <w:tab/>
        <w:t>$!#</w:t>
        <w:tab/>
        <w:t>&gt;</w:t>
        <w:tab/>
        <w:t xml:space="preserve">B% </w:t>
        <w:tab/>
        <w:t>% !</w:t>
        <w:tab/>
        <w:t>%, % B</w:t>
        <w:tab/>
        <w:t>=</w:t>
        <w:tab/>
        <w:tab/>
        <w:t>B</w:t>
        <w:tab/>
        <w:t>&amp;</w:t>
        <w:tab/>
        <w:t>$ Q</w:t>
        <w:tab/>
        <w:t xml:space="preserve">&lt;$ </w:t>
        <w:tab/>
        <w:t>=</w:t>
        <w:tab/>
        <w:tab/>
        <w:t>%</w:t>
        <w:tab/>
        <w:tab/>
        <w:tab/>
        <w:t xml:space="preserve">! </w:t>
        <w:tab/>
        <w:t>$ #$</w:t>
        <w:tab/>
        <w:t xml:space="preserve"> ' % !</w:t>
        <w:tab/>
        <w:t xml:space="preserve"> </w:t>
        <w:tab/>
        <w:t xml:space="preserve"> 0/</w:t>
        <w:tab/>
        <w:t xml:space="preserve"> &lt;!&amp;$ $</w:t>
        <w:tab/>
        <w:t xml:space="preserve"> 0225Y</w:t>
        <w:tab/>
        <w:t xml:space="preserve"> + </w:t>
        <w:tab/>
        <w:t xml:space="preserve"> </w:t>
        <w:tab/>
        <w:t xml:space="preserve"> #$B </w:t>
        <w:tab/>
        <w:t xml:space="preserve"> %</w:t>
        <w:tab/>
        <w:t xml:space="preserve"> B</w:t>
        <w:tab/>
        <w:t xml:space="preserve"> % $!#</w:t>
        <w:tab/>
        <w:t xml:space="preserve">B </w:t>
        <w:tab/>
        <w:t>&amp;$ %Y 346 ( $</w:t>
        <w:tab/>
        <w:t>%%</w:t>
        <w:tab/>
        <w:t>%$</w:t>
        <w:tab/>
        <w:t xml:space="preserve">;$&amp;% </w:t>
        <w:tab/>
        <w:tab/>
        <w:t xml:space="preserve">AA% </w:t>
        <w:tab/>
        <w:t>% 6 F6 &amp; %</w:t>
        <w:tab/>
        <w:t>*&gt;#$%</w:t>
        <w:tab/>
        <w:t>=</w:t>
        <w:tab/>
        <w:t>$$</w:t>
        <w:tab/>
        <w:tab/>
        <w:t xml:space="preserve">&gt;#$% </w:t>
        <w:tab/>
        <w:t xml:space="preserve">' </w:t>
        <w:tab/>
        <w:tab/>
        <w:t>D</w:t>
        <w:tab/>
        <w:t>%;$</w:t>
        <w:tab/>
        <w:t>022/</w:t>
        <w:tab/>
        <w:tab/>
        <w:t>&gt;</w:t>
        <w:tab/>
        <w:t>&gt;# $</w:t>
      </w:r>
    </w:p>
    <w:p>
      <w:r>
        <w:t>$ ;</w:t>
        <w:tab/>
        <w:tab/>
        <w:t>!</w:t>
        <w:tab/>
        <w:t>K 56 !$&amp;</w:t>
        <w:tab/>
        <w:tab/>
        <w:t>$%</w:t>
        <w:tab/>
        <w:tab/>
        <w:t xml:space="preserve">&lt;$ </w:t>
        <w:tab/>
        <w:t>EB'=</w:t>
        <w:tab/>
        <w:t>$ %</w:t>
        <w:tab/>
        <w:t>EA!</w:t>
        <w:tab/>
        <w:tab/>
        <w:t>&lt;6</w:t>
      </w:r>
    </w:p>
    <w:p>
      <w:r>
        <w:t>A$&lt;&lt; 8$</w:t>
      </w:r>
    </w:p>
    <w:p>
      <w:r>
        <w:t>((</w:t>
      </w:r>
    </w:p>
    <w:p>
      <w:r>
        <w:t>$! %</w:t>
      </w:r>
    </w:p>
    <w:p>
      <w:r>
        <w:t xml:space="preserve">R$ </w:t>
        <w:tab/>
        <w:t>+ R</w:t>
      </w:r>
    </w:p>
    <w:p>
      <w:r>
        <w:t xml:space="preserve"># </w:t>
        <w:tab/>
        <w:t>&lt;$</w:t>
        <w:tab/>
        <w:tab/>
        <w:t>#$!%</w:t>
        <w:tab/>
        <w:t>$$I%</w:t>
        <w:tab/>
        <w:t>%</w:t>
        <w:tab/>
        <w:t>% &lt; !</w:t>
        <w:tab/>
        <w:t>&gt;</w:t>
        <w:tab/>
        <w:t xml:space="preserve">#$% </w:t>
        <w:tab/>
        <w:t xml:space="preserve"> </w:t>
        <w:tab/>
        <w:t>B'=</w:t>
        <w:tab/>
        <w:t xml:space="preserve">'&lt;&lt; </w:t>
        <w:tab/>
        <w:t>&lt;!!$ $</w:t>
        <w:tab/>
        <w:t xml:space="preserve"> </w:t>
        <w:tab/>
        <w:t>#$</w:t>
        <w:tab/>
        <w:tab/>
        <w:t>A$&lt;&lt;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