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ATAS/659/2006 vom 11. Juli 2006</w:t>
      </w:r>
    </w:p>
    <w:p>
      <w:r>
        <w:t>GE Cour de justice, 2006-07-11, DE</w:t>
      </w:r>
    </w:p>
    <w:p>
      <w:r>
        <w:rPr>
          <w:b/>
        </w:rPr>
        <w:t xml:space="preserve">Quelle: </w:t>
      </w:r>
      <w:r>
        <w:t>https://mcp.opencaselaw.ch/entscheid/ge_gerichte_ATAS_659_2006</w:t>
      </w:r>
    </w:p>
    <w:p>
      <w:r>
        <w:t>FR: GE_GERICHTE ATAS/659/2006 du 11 juillet 2006</w:t>
      </w:r>
    </w:p>
    <w:p>
      <w:r>
        <w:t>IT: GE_GERICHTE ATAS/659/2006 del 11 luglio 2006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%&amp;'()%*++, "%,'-%*++, " " ." . . ./ &amp; $ &amp;&amp; 0$ *++,</w:t>
      </w:r>
    </w:p>
    <w:p>
      <w:r>
        <w:t>!"!#$#"!% &amp;&amp;&amp;</w:t>
      </w:r>
    </w:p>
    <w:p>
      <w:r>
        <w:t>&amp;</w:t>
      </w:r>
    </w:p>
    <w:p>
      <w:r>
        <w:t>&amp; '!( )#*$+** !+!$</w:t>
      </w:r>
    </w:p>
    <w:p>
      <w:r>
        <w:t>+$!</w:t>
      </w:r>
    </w:p>
    <w:p>
      <w:r>
        <w:t>&amp;&amp; , &amp;% &amp; &amp; &amp; &amp; &amp;</w:t>
      </w:r>
    </w:p>
    <w:p>
      <w:r>
        <w:t>- % . *!+$/0 12 "+$ 3433</w:t>
      </w:r>
    </w:p>
    <w:p>
      <w:r>
        <w:t>5 *$*#</w:t>
      </w:r>
    </w:p>
    <w:p>
      <w:r>
        <w:t>6317264885 94659 1" 3: +!*;**!/* #$#*'## +*!#$#!+&gt;#: $?!, * "* 3! +&gt;'! 4881 !&gt;* ,$!"!* C:</w:t>
      </w:r>
    </w:p>
    <w:p>
      <w:r>
        <w:t>#"+#78+&gt;'!4881"!? &amp;&amp; , % &amp; &amp; &amp;&amp; &amp;</w:t>
      </w:r>
    </w:p>
    <w:p>
      <w:r>
        <w:t>9 % -*9"!? *. &gt;*$ D ,+$!+* ,+$*+ **$":"?!, ) ,$"!*# "!E+$*+ !*!4881: 4: !#**+43 !*!4885 ** *$!+*$ D"!$$*+!+F+$*+"+!"#*(+$" +$!+A# !#$!+$*&gt;$: *#$*$"$ ;;#!#,!! D* ,+$*++"+A! '!4881: 7: ,*$#!# !*!4885 *&gt;+)$,""*$*+,!$: 34+*!+$*+ )?+!,!$:34 % "$ * 0$! ""*' ) "$ $$ *"+*$*+ "!#&gt;+*$ !+*$ ( +$*+),D+"$!#"H$: 1: ,*$#!# !"!#$# "! % &amp;&amp;&amp; &amp;</w:t>
      </w:r>
    </w:p>
    <w:p>
      <w:r>
        <w:t>&amp;</w:t>
      </w:r>
    </w:p>
    <w:p>
      <w:r>
        <w:t>*$!=$#!+!4B&gt;!*4885+$!*$#**+:</w:t>
      </w:r>
    </w:p>
    <w:p>
      <w:r>
        <w:t>"!#*)"!#**+33+&gt;'!4882 , $+$+!*$*+#=+!"+! #$ )*!!*&gt;*$D#/#78=*4882 )"!(#**+#"!# 4I &gt;!* 488I , +* &amp;***)*"?!, '! 4881 #$# $+!*# D (!! $*&gt;*$# !$*&gt; "* 3! +&gt;'! 4881: +*?! ), ,$ &gt;'$+$*$#+**,!$:47 &gt;+*!,!$:42:4 : !?&gt;),$+$#$$ 3!!73+$+'!4881 #$*$ '## * 3I * 4885 * "!*$ $! $ +*+#**+!+""+*$*+: I: +!!*!#$#$!*D,*$#!#$;!#D=;!:</w:t>
      </w:r>
    </w:p>
    <w:p>
      <w:r>
        <w:t>" 3: +*;&gt;+*!K+!;*$*+=***!-.#$#+* *9"!#*$ 1""#$$35=;!-!$:3 $:!$15.: &amp;*$DK$*+K#$*+35=;! "!!*' *!4882- %378385. !+*;&gt;+*+"$# 37 !*! *"+*$*+$!*$+*!!;$"!$$$!*'$+! +* *#;! ! D $!+* =; $*$*! K$$$ K#$*++&gt;(=;!: 4: + DK!$:7B+* $+ ! +$*+ !*4885 *$!=$#$"$* $!&gt;'-!$:7B %.: 2: *$*;"+!$!!+*$,*$#!# )*$#+$*&gt; D0$!* '## '!4881: 1: ,!$:4 %# +*! +$*+ * , "+A! $ , *$#*#"$+ )* "*$ +$*$*+ D ,!9&gt;** $ !&gt;*&gt;$ $$ ) !*#,"+A!+$+$*!O</w:t>
      </w:r>
    </w:p>
    <w:p>
      <w:r>
        <w:t>6317264885 92659 ."!+$*&gt;*$#!$*&gt; +***#$+$=$$*D+* **$!&gt;*&gt;$ 48#'!3G25: 5: * +*#!# ) ,*$#!# ,#$*$ " +***# D ?&gt; $ &gt;*$ $!!$#;+!*"#*(,!$:34 %O! *$#"+#78+&gt;'!4881:</w:t>
      </w:r>
    </w:p>
    <w:p>
      <w:r>
        <w:t>,$ !"!$$*+("!+ '+* )*+$ *$#!$*&gt;3!!73+$+'!4881:</w:t>
      </w:r>
    </w:p>
    <w:p>
      <w:r>
        <w:t>"$**"!#$!D,+$!+*,+$*+ $=$$*D+* **$!&gt;*&gt;$48 #'!3G25- &amp;.: I: &amp;+ ,!$: 3 : 3 $: &amp; +$ !# +'*;$+*!$ D &amp; "!+"/A*))*+$!+**&amp;*: +$*+ +** +*$ 0$! (*# !;! !$: 47 $ : &amp; - %337452+*:4'.:&amp;+,!$:47&amp; +**,"!+$ *+F!#*&gt;,*$$*+,A#$'*!:,*$$*+!#!!#* !'+*$#+!,'*!+$+'=$*&gt;O&gt;++$# "!+*$#!#,$#**&gt;)!+F"$0$!&gt;#!* $ " +**O * +$*$$ (*&gt;$ **:+*,*$*$""!#+"$*+/;$+**O*)* *&gt;+) $ /;$ +*$ ,#$'*! D $* *!#$!;!)*(!$ $*&gt;*$# !##!# &amp;* ! ' , $+!*$*+ #=+! *+*?!"&gt;$"!?;+!**!!#!+**,!$: 47:3:,*$$*+,#$'*!&amp;*!*$"!**"0$!"!* +"$ $$ ) !+*$ "'* "0/ D +; $! +!#$*$*+ *$$*+- %GG48G+*:4.:% ,+*+,$$!"$ ) $!&gt;*! *+*! +$ +** &amp;* ,* A #=+!$ &gt; ,*$$*+ ,A #$'*! $ !"*$ #=D + +$ ! "+*$ !"*! +*$*+ "!$$$ $! ** $+64 ":I3OQ</w:t>
      </w:r>
    </w:p>
    <w:p>
      <w:r>
        <w:t>+$*!'!+* +$7B:!$:47.:</w:t>
      </w:r>
    </w:p>
    <w:p>
      <w:r>
        <w:t>6317264885 91659</w:t>
      </w:r>
    </w:p>
    <w:p>
      <w:r>
        <w:t>,"? ,*$#!#!#*D?&gt;"*&gt;!*4883 &gt;++";+$ *$# !$*&gt; "* 3! +&gt;'!4881:"!*+$$$*$*!$"$!!*&gt;#D("*!$*+ 78=* 4882 &gt;+*! #$# !+&gt;#: ,#$*$ ** '## '!4881: !!0$78"$'!4882 !2B564888 % ,+*+$!*$!,!#+$"!*#=+!#$*$("*!#: +*#!#) !+F$!#&gt;*$&gt;#&amp;*"*!# !$!*$"!*#=+!+**$"#*!$$$+$*)$ D "!$ +** &amp;* !#$$ ,*$!&gt;$ ) +!) ,#$!;! '+ *?! !+*' "+! $*! ,*$$*+ ,A #$'*! - !Q !+"/A*)$"!+$$*+"!+*$# 2?#: R3GGG ":BIS751O ;Q !!@+$!M/T*M!*/ !*&gt;$!/$ +$45!$:47.:</w:t>
      </w:r>
    </w:p>
    <w:p>
      <w:r>
        <w:t>,+!! ,*$#!#*!$* ++$#+$*!D&gt;*&gt;! &amp;* "*), !)* , $+!*$*+ #=+! D $*$! /*$*!: !*'#+*?!?+!),$!$#+***#D?&gt; !$:47$$ "!$$ =$$*D %: B: &amp;+ ,!$: 7 : 3 % P "!+ =$$* D +* "$ '## !*!$4G!4885 # $+*!!&gt;+A#D*"+!#**++*#!$:</w:t>
      </w:r>
    </w:p>
    <w:p>
      <w:r>
        <w:t>6317264885 95659 . "1 " ." . .</w:t>
      </w:r>
    </w:p>
    <w:p>
      <w:r>
        <w:t>$ 234 5 6 78 &amp;,* #9 4</w:t>
      </w:r>
    </w:p>
    <w:p>
      <w:r>
        <w:t>3: #!!+!!&gt;': $ 4</w:t>
      </w:r>
    </w:p>
    <w:p>
      <w:r>
        <w:t>4: ,$: 7: #**+43 !*!$4G!4885 $!&gt;+*+*!D* "+!#**++*#!$: 2: *$)"!+#!$;!$*$:</w:t>
      </w:r>
    </w:p>
    <w:p>
      <w:r>
        <w:t>;!&lt;&lt;*?!</w:t>
      </w:r>
    </w:p>
    <w:p>
      <w:r>
        <w:t>!*9+* U</w:t>
      </w:r>
    </w:p>
    <w:p>
      <w:r>
        <w:t>"!#*$</w:t>
      </w:r>
    </w:p>
    <w:p>
      <w:r>
        <w:t>+!*V</w:t>
      </w:r>
    </w:p>
    <w:p>
      <w:r>
        <w:t>+"*+&lt;+!"!#$!!0$$+$*&lt;*#("!$*"!;!&lt;&lt;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