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ATAS/659/2004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https://mcp.opencaselaw.ch/entscheid/ge_gerichte_ATAS_659_2004</w:t>
      </w:r>
    </w:p>
    <w:p>
      <w:r>
        <w:t>FR: GE_GERICHTE ATAS/659/2004 du 24 août 2004</w:t>
      </w:r>
    </w:p>
    <w:p>
      <w:r>
        <w:t>IT: GE_GERICHTE ATAS/659/2004 del 24 agosto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%&amp;'()%(*** %+,-%(**' . / 01/ " / "0 $ (' 2 (**' &amp;3 45</w:t>
      </w:r>
    </w:p>
    <w:p>
      <w:r>
        <w:t>0 " 6"0</w:t>
      </w:r>
    </w:p>
    <w:p>
      <w:r>
        <w:t>"0" !"#$%&amp;'()</w:t>
      </w:r>
    </w:p>
    <w:p>
      <w:r>
        <w:t>"</w:t>
      </w:r>
    </w:p>
    <w:p>
      <w:r>
        <w:t>$ 7777777777 !* $ "7777777777+ ,- "</w:t>
      </w:r>
    </w:p>
    <w:p>
      <w:r>
        <w:t>",- ""</w:t>
      </w:r>
    </w:p>
    <w:p>
      <w:r>
        <w:t>!"!</w:t>
      </w:r>
    </w:p>
    <w:p>
      <w:r>
        <w:t>.//////////0</w:t>
      </w:r>
    </w:p>
    <w:p>
      <w:r>
        <w:t>1* 2</w:t>
      </w:r>
    </w:p>
    <w:p>
      <w:r>
        <w:t>-3453-</w:t>
      </w:r>
    </w:p>
    <w:p>
      <w:r>
        <w:t>45&amp;3643777</w:t>
      </w:r>
    </w:p>
    <w:p>
      <w:r>
        <w:t>80 58 !"!.//////////0 +9":;" 678 &gt;555B"5&gt;&gt;&amp;+A //////////+A ////////// " A ////////// !" " " "" " " 65+ A ////////// "*" ") =" ) !="8 38 !"!"!?? ** "!: ": 5&gt;&gt;C!D'+'" = ? : : " " !"! "! " =) :" 1 -:( 2"?: ""B$" ==! != ("8 : : " ! C7 :"; 5&gt;&gt;E:"" &gt;E!"! ":D) 5&gt;&gt;&gt;8 !"! !"! " : ! &gt;&gt; " A ////////// !"! ! ? "8 ; : ( ":!* " !"!F!;5&gt;&gt;&gt;8 ? " !"!:+:" G 3&amp; 37778 C8 ! 5&amp; :"; 3777+ !! ' A //////////" //////////: "&gt;H7&gt;F*8E%+'" " !:" = ; : " &gt;C+5&gt;&gt;&amp;" 5&gt;&gt;F+ ?" " &gt;E8 &amp;8 A ////////// *! :: " 33 :"; 3777+ !=" ";3777:( " 0- ) "')!:: " 8 (? A //////////" //////////"!:!D ; : :""!""!= ==) &gt;E " " &gt;&amp;+ "" F*8E% &gt;3-5&gt;&gt;C+"'?:;(* ") : :""8AI"//////////") "" ? !"! ( 55 B" 5&gt;&gt;&amp; :" ; * ;"LDM+" * )" "8 8 AI"//////////)! ":"; !"! ! 5&gt;&gt;C ' 5&gt;&gt;E+ 36 "; 377C8 !" "" ?</w:t>
      </w:r>
    </w:p>
    <w:p>
      <w:r>
        <w:t>-&amp;453-</w:t>
      </w:r>
    </w:p>
    <w:p>
      <w:r>
        <w:t>45&amp;3643777 !"!!" "5&gt;&gt;C!D'!"""""1*8::" &gt;C28 578 37 ); 377C+ * " ) ? "" " " B : #? !+ " : "( !)!+ "" " :" )? !"!:) "' &gt;C'5&gt;&gt;E88 558 A //////////::!:? &gt;CK G8 &amp;HC35877</w:t>
      </w:r>
    </w:p>
    <w:p>
      <w:r>
        <w:t>- 5&gt;&gt;&amp;K G8 CH&amp;&amp;6837</w:t>
      </w:r>
    </w:p>
    <w:p>
      <w:r>
        <w:t>- 5&gt;&gt;%K G8 CH&amp;E68E7</w:t>
      </w:r>
    </w:p>
    <w:p>
      <w:r>
        <w:t>- 5&gt;&gt;FK G8 6H6FF856</w:t>
      </w:r>
    </w:p>
    <w:p>
      <w:r>
        <w:t>- 5&gt;&gt;EK G8 5H%F&gt;8F%</w:t>
      </w:r>
    </w:p>
    <w:p>
      <w:r>
        <w:t>&gt;E+":! ? !"!)!CH&amp;77*85&gt;&gt;6?; $ &gt;&amp;!" "6H&amp;%7*867+? &gt;68"? "" &gt;&amp;'* "8</w:t>
      </w:r>
    </w:p>
    <w:p>
      <w:r>
        <w:t>"0 59 =) &amp;E1 02+ "!:" H =: "? :" * ":) : ! !:" ! H!':""O ="+""+'H,: " H! ? ':"* "=;8</w:t>
      </w:r>
    </w:p>
    <w:p>
      <w:r>
        <w:t>" "'""" : " + H= "HH! :!:" ' !H** 1*8 G5536+ 8&amp;P5&gt;6F:8 &amp;&gt;C28? "! )H": ; ::!' ! : :" : = !+ ! " :: ; 1" 63+ !3 028</w:t>
      </w:r>
    </w:p>
    <w:p>
      <w:r>
        <w:t>; *!! 1G 2 :! : : ?H :" Q =Q : " :! "!+' :" "O "I"+9:$""H""" ?H" " H""H""":":" ?+? " :""" : ) " " + : " D" * ; =" !:=1 G55FE%+ 8C;P55C565+ 8 3P 553 6+ 8 &amp;+ 5%6P576%3+ 8%P5&gt;6C+:857628 * " !" """"?H H9Q ": " :* "+ '</w:t>
      </w:r>
    </w:p>
    <w:p>
      <w:r>
        <w:t>-F453-</w:t>
      </w:r>
    </w:p>
    <w:p>
      <w:r>
        <w:t>45&amp;3643777 " ;Q 1*8 G "# K Q0#;" ;= RS + 3( !8 :8 5532+ HO!":"! 8</w:t>
      </w:r>
    </w:p>
    <w:p>
      <w:r>
        <w:t>* " " : ; H" *+ H : ! " = " " O :" " "; " ;" " :" * !"; : H** * " ? "+'"'?T ""!*" ; 8 **"+ ? ; ":"* ":! " ")" """ =- "!$"+=!!+ :" ? " ;,+ !D' ** " =+ " O " ! " " * !+ ' O H!"" " "H )" "!"!!:!":)"$""!8 "- '+! "+) "$"=!!+I"H!"" " *+" !" ) :;;1*8 G55F5F5 8&amp;P55FE%+ C;U5&gt;&gt;7+:8&amp;5%+ G55C563 83 )!*8U5&gt;6E+:8F7E28</w:t>
      </w:r>
    </w:p>
    <w:p>
      <w:r>
        <w:t>0D :+="!:"!)?" " :)":$":T+:" *D ?* "1 G55C 3%6+ 8CP5&gt;66+:85CEP 57&gt;&gt;3+ 8&gt;"$" "!P 5&gt;6C+ :8 &amp;EE28 ? " " " :9! H ); "!H:91:2+="!:"!) " O ! " " " !);+ H"-'- "O+!='H ); "!H:9+" " :)" :$":T:! 1 G5535%E+ 83PA+ 0#V W #0W ) #=#"+)+:8F&gt;28</w:t>
      </w:r>
    </w:p>
    <w:p>
      <w:r>
        <w:t>:! ::" " " ()(=:: ; " 5&amp;" )" 080H" 5%+ !5 0+ " " )!:(" ":T! :) : "+' ?H: "$":!)"!#8 " " "+(==!!+)!:) !=" "!; " ': ":) * "1*8" 5%+ !3 0P" &amp;C28</w:t>
      </w:r>
    </w:p>
    <w:p>
      <w:r>
        <w:t>: " : ) + ! ? H : !"! :9! "!=" : " ! " T " " !*" ; !* " * :( - ? " *! !"" ! " - ' **!H"!*"; :) :( +? "*! H" " H** -:"" :9!+H"-'- :"" !)" 1*8 " 5&amp;&gt;+ ! 5 P !+ " : ""+ * """+ " D ?+5&gt;6%+:833&amp;28 :" )?H"!*"; !* " *:( "! )! ! " :!;8 +:(-); )""!*";</w:t>
      </w:r>
    </w:p>
    <w:p>
      <w:r>
        <w:t>-E453-</w:t>
      </w:r>
    </w:p>
    <w:p>
      <w:r>
        <w:t>45&amp;3643777 !* " *+ ?H ? ? ; ; *" " (" !*" 1" 55%+ !5" )H" 5&amp;&gt;P G55C3%6+ 8C 2+5&gt;66+:85CEP !+:8 "8:=5E&gt;+33&amp;28</w:t>
      </w:r>
    </w:p>
    <w:p>
      <w:r>
        <w:t>&gt;&gt;8: ? " !"!:; !G 3&amp; 37778 &gt;7+:8C7328 %8 !*"*!:: " 33:";"57";3777+ " ":" 1" 6583 028 F8 !:! ?$" )! ";3777 "! C7D+"?- ");'*1" 658C 028 E8 0 H7&gt;F*8E%8 ; !:"'"!=?"" 6E</w:t>
      </w:r>
    </w:p>
    <w:p>
      <w:r>
        <w:t>-6453-</w:t>
      </w:r>
    </w:p>
    <w:p>
      <w:r>
        <w:t>45&amp;3643777 :833728H:9? H? "":"""Y#") " : :" H"8%3 0+? "I: H; =" !:" ("= !15&gt;6%:8F&amp;F28</w:t>
      </w:r>
    </w:p>
    <w:p>
      <w:r>
        <w:t>G ** !,:!"? E6+ :8 3%&gt;P 5&gt;E3+ :8 F6E28 :" ? "" ? 63+5&gt;6C+:857528 &gt;8 ? H:9 " : + = !:" "+ ' " " ; + = ! : - + "" ? : H, " : " O :; "! " ==!1*8F77C " )HG 0::" " " - P G 55&amp; E&gt;+ 8 CP 55C 3%F+ 8 CP 5&gt;66+ := 5CF+ 8CP G5555EC+5&gt;6%+:=F&amp;&gt;+ 83828</w:t>
      </w:r>
    </w:p>
    <w:p>
      <w:r>
        <w:t>Q=Q+ *""""::#9 ?? :!": ' H,"! ? :" , * ! ) :""- 1*8F77&amp;28?H " H !"! 9+ G H" "D !*!! ' H" E%&amp;+ 5 !+ !" ) H" E%&gt;+ 5 ! 8 *!" ' " + "" :#=!H "" +=" "N+!:"+' H!= !"!+$?H)#?" ! + =?H?" "" ":!= =' ) ":? !:"H$="" "80"!:"!#=!H "" =" H" E%FQ"=! ! =!,:!" "+ !=" : ? :" **" )" ! )"=+? "=" ::" """ :":!:!"'*" )"! !"!Q 1 G57EC%C+ 8%P G5535&gt;6%"H$"35) 5&gt;66 P G"+ S" #" #"V" #S "+3(!8+:= 37&gt;"28</w:t>
      </w:r>
    </w:p>
    <w:p>
      <w:r>
        <w:t>P #+ AW Z R+</w:t>
      </w:r>
    </w:p>
    <w:p>
      <w:r>
        <w:t>-&gt;453-</w:t>
      </w:r>
    </w:p>
    <w:p>
      <w:r>
        <w:t>45&amp;3643777 #V W #; =" #"+E(! " +:8F&gt;5P G6F3E5"&gt;C 3328 578 A ////////// (= ? &gt;&amp;8 0D :G +) "") ) "" )" " " " ? &amp;7E 8&amp;P5&gt;&gt;3:83F&gt; 8E;28 "* + "!!?"") " "" :!= = =) : :" " ) = " $" ! ? &amp;7F 8&amp;;28 + ::":" !"!? &gt;C!D'8 !"!!" " );'""!:?8 =:!, " " ?A //////////") ""B"5&gt;&gt;&amp;8 "!:" " !#)""! !"!8 558 D :""+G ? E3+ :8 F&gt;728 ? H " " H, ='"!= "$"!)!H:(?H:" " ""+ " ( :"; "!" =" +H:9$ "!= ?H "!!-8? E3+:8F&gt;7P5&gt;E6+:83F528 **! " ;; 6%+:8%5+ 83":8F&amp;6+ 8C;28 538 0 H" E5F ! 5 + H "" " " :" ) : #=! =" " * = != ("#** 8 "H? """"; =" )"" =! +"":" ":! :" 8 : ? ""+ : H "" + H; =" H " , ! H "" + * =:! ?"#** + H@ " ?</w:t>
      </w:r>
    </w:p>
    <w:p>
      <w:r>
        <w:t>-57453-</w:t>
      </w:r>
    </w:p>
    <w:p>
      <w:r>
        <w:t>45&amp;3643777 ::" ? " + ; =" :!" " H ") ? != "! " !"! ""!8 5C8 0D :G +:? %28 +?=" "" "* "! " H "" + """!= ==)H !: :"" =! ') ""=" 8 " ) H " , ! H "" + !=" H; =" * = :! ?" # ** 8"":::: !?H "B) H != "! =" !"! 1"8 E5F P 5&gt;&gt;3+ :83F628 " : :" (" ) ' H: "H; =" !=:9" " 15&gt;6&gt;+:8 55&amp;28 A$ ; , " ' 6&gt;+:855&amp;280 &gt;C+88+8828</w:t>
      </w:r>
    </w:p>
    <w:p>
      <w:r>
        <w:t>; $ !"!!" """!5&gt;&gt;C!D'+!* &gt;CC&gt;HF3E*+) "!!;!!* F&amp;H&amp;%5*8 &gt;% !=( ! " +?) ":$" !!:""8</w:t>
      </w:r>
    </w:p>
    <w:p>
      <w:r>
        <w:t>!": """" !"; :!5&gt;&gt;%" 5&gt;&gt;F+ ? ! &gt;E+ ' "+ : 5CH377*8 G " "" ? ) " !"! ! " 8 :+ !"!! &gt;E+"' ? !"!!""" ) "!8</w:t>
      </w:r>
    </w:p>
    <w:p>
      <w:r>
        <w:t>" : " **" ? 6%:8F&amp;F28") ? &gt;E:" " ""!-'+ &gt;6+ ? F*8</w:t>
      </w:r>
    </w:p>
    <w:p>
      <w:r>
        <w:t>; (+)? :!(+?!*": :;!= ==) =?= &amp;+( "#</w:t>
      </w:r>
    </w:p>
    <w:p>
      <w:r>
        <w:t>58 * )! :: " *! : A ////////// " //////////8</w:t>
      </w:r>
    </w:p>
    <w:p>
      <w:r>
        <w:t>38 ' ) ' A ////////// 5H%77*8'" ":" :" '* "!:8</w:t>
      </w:r>
    </w:p>
    <w:p>
      <w:r>
        <w:t>C8 *:" ?H:)"*":!"$" ! C7 D ( " * " : : ! ! ;*!!+0#V W#*? F+F77&amp;</w:t>
      </w:r>
    </w:p>
    <w:p>
      <w:r>
        <w:t>+" ,: 8 ! " K 2 ? ,"" ? ! "! ;" ":! ""?!P;2,:: ?" *"" :) """! P2:" ="":!""80 ! " ": " !!"!!!""2;2"2 -+ ;*!! ::"" (?H )! );8! " 9:)+ ? " D " ! H H= " : ( : "8 0" !=" D " ! ! ""?! " H):: ?!"!,:! !"1"85C3+57F"57628</w:t>
      </w:r>
    </w:p>
    <w:p>
      <w:r>
        <w:t>=** (K A - [</w:t>
      </w:r>
    </w:p>
    <w:p>
      <w:r>
        <w:t>:! "K \</w:t>
      </w:r>
    </w:p>
    <w:p>
      <w:r>
        <w:t>: *:!"$""" * !,:" ?H'H** *!! :=**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